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8998" w14:textId="106AF51D" w:rsidR="00581169" w:rsidRPr="000C2DBE" w:rsidRDefault="002B22D2" w:rsidP="00E66254">
      <w:pPr>
        <w:pStyle w:val="Overskrift1"/>
        <w:jc w:val="center"/>
        <w:rPr>
          <w:color w:val="000000" w:themeColor="text1"/>
          <w:lang w:val="da-DK"/>
        </w:rPr>
      </w:pPr>
      <w:r w:rsidRPr="000C2DBE">
        <w:rPr>
          <w:color w:val="000000" w:themeColor="text1"/>
          <w:lang w:val="da-DK"/>
        </w:rPr>
        <w:t xml:space="preserve">Dansk fellowprogram i </w:t>
      </w:r>
      <w:r w:rsidR="00E66254" w:rsidRPr="000C2DBE">
        <w:rPr>
          <w:color w:val="000000" w:themeColor="text1"/>
          <w:lang w:val="da-DK"/>
        </w:rPr>
        <w:br/>
      </w:r>
      <w:r w:rsidR="0051262F">
        <w:rPr>
          <w:color w:val="000000" w:themeColor="text1"/>
          <w:lang w:val="da-DK"/>
        </w:rPr>
        <w:t>f</w:t>
      </w:r>
      <w:r w:rsidRPr="000C2DBE">
        <w:rPr>
          <w:color w:val="000000" w:themeColor="text1"/>
          <w:lang w:val="da-DK"/>
        </w:rPr>
        <w:t xml:space="preserve">orbedringskundskab og </w:t>
      </w:r>
      <w:r w:rsidR="0051262F">
        <w:rPr>
          <w:color w:val="000000" w:themeColor="text1"/>
          <w:lang w:val="da-DK"/>
        </w:rPr>
        <w:t>f</w:t>
      </w:r>
      <w:r w:rsidRPr="000C2DBE">
        <w:rPr>
          <w:color w:val="000000" w:themeColor="text1"/>
          <w:lang w:val="da-DK"/>
        </w:rPr>
        <w:t>orbedringsledelse</w:t>
      </w:r>
      <w:r w:rsidR="00581169" w:rsidRPr="000C2DBE">
        <w:rPr>
          <w:color w:val="000000" w:themeColor="text1"/>
          <w:lang w:val="da-DK"/>
        </w:rPr>
        <w:br/>
        <w:t>Hold 1</w:t>
      </w:r>
    </w:p>
    <w:p w14:paraId="521F6DC6" w14:textId="50696DEB" w:rsidR="00A90B41" w:rsidRPr="00ED7AE0" w:rsidRDefault="007310D1" w:rsidP="00A16181">
      <w:pPr>
        <w:rPr>
          <w:lang w:val="da-DK"/>
        </w:rPr>
      </w:pPr>
      <w:r>
        <w:rPr>
          <w:lang w:val="da-DK"/>
        </w:rPr>
        <w:br/>
      </w:r>
      <w:r w:rsidR="003E6EBA" w:rsidRPr="003E6EBA">
        <w:rPr>
          <w:lang w:val="da-DK"/>
        </w:rPr>
        <w:t xml:space="preserve">Indsendelse af denne formular bekræfter støtte fra deltagerens </w:t>
      </w:r>
      <w:r w:rsidR="000D02BE">
        <w:rPr>
          <w:lang w:val="da-DK"/>
        </w:rPr>
        <w:t>organisation/</w:t>
      </w:r>
      <w:r w:rsidR="003E6EBA" w:rsidRPr="003E6EBA">
        <w:rPr>
          <w:lang w:val="da-DK"/>
        </w:rPr>
        <w:t>leder</w:t>
      </w:r>
      <w:r w:rsidR="000D02BE">
        <w:rPr>
          <w:lang w:val="da-DK"/>
        </w:rPr>
        <w:t>,</w:t>
      </w:r>
      <w:r w:rsidR="003E6EBA" w:rsidRPr="003E6EBA">
        <w:rPr>
          <w:lang w:val="da-DK"/>
        </w:rPr>
        <w:t xml:space="preserve"> samt at der er midler på</w:t>
      </w:r>
      <w:r w:rsidR="00C40EB0">
        <w:rPr>
          <w:lang w:val="da-DK"/>
        </w:rPr>
        <w:t xml:space="preserve"> </w:t>
      </w:r>
      <w:r w:rsidR="00680B91">
        <w:rPr>
          <w:lang w:val="da-DK"/>
        </w:rPr>
        <w:t>75</w:t>
      </w:r>
      <w:r w:rsidR="003E6EBA" w:rsidRPr="003E6EBA">
        <w:rPr>
          <w:lang w:val="da-DK"/>
        </w:rPr>
        <w:t xml:space="preserve">.000 </w:t>
      </w:r>
      <w:r w:rsidR="00C40EB0">
        <w:rPr>
          <w:lang w:val="da-DK"/>
        </w:rPr>
        <w:t xml:space="preserve">kroner ekskl. moms </w:t>
      </w:r>
      <w:r w:rsidR="003E6EBA" w:rsidRPr="003E6EBA">
        <w:rPr>
          <w:lang w:val="da-DK"/>
        </w:rPr>
        <w:t>til rådighed, så deltageren kan gennemføre programmet.</w:t>
      </w:r>
    </w:p>
    <w:p w14:paraId="65C7A886" w14:textId="7F55B841" w:rsidR="00A16181" w:rsidRDefault="007125AF" w:rsidP="007125AF">
      <w:pPr>
        <w:pStyle w:val="Overskrift3"/>
        <w:rPr>
          <w:lang w:val="da-DK"/>
        </w:rPr>
      </w:pPr>
      <w:r>
        <w:rPr>
          <w:lang w:val="da-DK"/>
        </w:rPr>
        <w:t>Del</w:t>
      </w:r>
      <w:r w:rsidR="00576DF0" w:rsidRPr="00ED7AE0">
        <w:rPr>
          <w:lang w:val="da-DK"/>
        </w:rPr>
        <w:t xml:space="preserve"> 1: Kontaktoplysninger for ansøger</w:t>
      </w: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BA02C6" w14:paraId="56C30DB7" w14:textId="77777777">
        <w:tc>
          <w:tcPr>
            <w:tcW w:w="3114" w:type="dxa"/>
          </w:tcPr>
          <w:p w14:paraId="4A38D3B0" w14:textId="77777777" w:rsidR="00BA02C6" w:rsidRDefault="00BA02C6">
            <w:pPr>
              <w:rPr>
                <w:lang w:val="da-DK"/>
              </w:rPr>
            </w:pPr>
            <w:r>
              <w:rPr>
                <w:lang w:val="da-DK"/>
              </w:rPr>
              <w:t>Navn</w:t>
            </w:r>
          </w:p>
          <w:p w14:paraId="011DE26E" w14:textId="77777777" w:rsidR="00BA02C6" w:rsidRDefault="00BA02C6">
            <w:pPr>
              <w:rPr>
                <w:lang w:val="da-DK"/>
              </w:rPr>
            </w:pPr>
          </w:p>
        </w:tc>
        <w:tc>
          <w:tcPr>
            <w:tcW w:w="5812" w:type="dxa"/>
          </w:tcPr>
          <w:p w14:paraId="7284411E" w14:textId="77777777" w:rsidR="00BA02C6" w:rsidRDefault="00BA02C6">
            <w:pPr>
              <w:rPr>
                <w:lang w:val="da-DK"/>
              </w:rPr>
            </w:pPr>
          </w:p>
        </w:tc>
      </w:tr>
      <w:tr w:rsidR="00BA02C6" w:rsidRPr="00F67092" w14:paraId="6C39D53F" w14:textId="77777777">
        <w:tc>
          <w:tcPr>
            <w:tcW w:w="3114" w:type="dxa"/>
          </w:tcPr>
          <w:p w14:paraId="556294F5" w14:textId="77777777" w:rsidR="00BA02C6" w:rsidRDefault="00BA02C6">
            <w:pPr>
              <w:rPr>
                <w:lang w:val="da-DK"/>
              </w:rPr>
            </w:pPr>
            <w:r w:rsidRPr="00DF5091">
              <w:rPr>
                <w:lang w:val="da-DK"/>
              </w:rPr>
              <w:t>Profession</w:t>
            </w:r>
          </w:p>
        </w:tc>
        <w:tc>
          <w:tcPr>
            <w:tcW w:w="5812" w:type="dxa"/>
          </w:tcPr>
          <w:p w14:paraId="41F96361" w14:textId="4C923050" w:rsidR="00BA02C6" w:rsidRPr="00006364" w:rsidRDefault="00BA02C6">
            <w:pPr>
              <w:pStyle w:val="Brdtekst"/>
              <w:spacing w:before="120" w:line="260" w:lineRule="exact"/>
              <w:ind w:left="459" w:hanging="459"/>
              <w:rPr>
                <w:rFonts w:ascii="Calibri" w:eastAsia="Arial" w:hAnsi="Calibri" w:cs="Calibri"/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364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006364">
              <w:rPr>
                <w:rFonts w:ascii="Calibri" w:eastAsia="Arial" w:hAnsi="Calibri" w:cs="Calibri"/>
                <w:lang w:val="da-DK"/>
              </w:rPr>
              <w:t xml:space="preserve"> Læge (</w:t>
            </w:r>
            <w:r>
              <w:rPr>
                <w:rFonts w:ascii="Calibri" w:eastAsia="Arial" w:hAnsi="Calibri" w:cs="Calibri"/>
                <w:lang w:val="da-DK"/>
              </w:rPr>
              <w:t>speciallæge</w:t>
            </w:r>
            <w:r w:rsidRPr="00006364">
              <w:rPr>
                <w:rFonts w:ascii="Calibri" w:eastAsia="Arial" w:hAnsi="Calibri" w:cs="Calibri"/>
                <w:lang w:val="da-DK"/>
              </w:rPr>
              <w:t>, kirurg etc</w:t>
            </w:r>
            <w:r>
              <w:rPr>
                <w:rFonts w:ascii="Calibri" w:eastAsia="Arial" w:hAnsi="Calibri" w:cs="Calibri"/>
                <w:lang w:val="da-DK"/>
              </w:rPr>
              <w:t>.</w:t>
            </w:r>
            <w:r w:rsidRPr="00006364">
              <w:rPr>
                <w:rFonts w:ascii="Calibri" w:eastAsia="Arial" w:hAnsi="Calibri" w:cs="Calibri"/>
                <w:lang w:val="da-DK"/>
              </w:rPr>
              <w:t xml:space="preserve">)                                         </w:t>
            </w:r>
          </w:p>
          <w:p w14:paraId="0075AEFB" w14:textId="77CD30FD" w:rsidR="001C7BC1" w:rsidRDefault="00BA02C6">
            <w:pPr>
              <w:pStyle w:val="Brdtekst"/>
              <w:spacing w:before="120" w:line="260" w:lineRule="exact"/>
              <w:rPr>
                <w:rFonts w:ascii="Calibri" w:eastAsia="Arial" w:hAnsi="Calibri" w:cs="Calibri"/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16C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20516C">
              <w:rPr>
                <w:rFonts w:ascii="Calibri" w:eastAsia="Arial" w:hAnsi="Calibri" w:cs="Calibri"/>
                <w:lang w:val="da-DK"/>
              </w:rPr>
              <w:t xml:space="preserve"> </w:t>
            </w:r>
            <w:r w:rsidR="00A21190" w:rsidRPr="007F2C47">
              <w:rPr>
                <w:rFonts w:ascii="Calibri" w:eastAsia="Arial" w:hAnsi="Calibri" w:cs="Calibri"/>
                <w:lang w:val="da-DK"/>
              </w:rPr>
              <w:t xml:space="preserve">Praktiserende læge  </w:t>
            </w:r>
          </w:p>
          <w:p w14:paraId="17665B0E" w14:textId="37A37930" w:rsidR="00BA02C6" w:rsidRPr="0020516C" w:rsidRDefault="0016678F">
            <w:pPr>
              <w:pStyle w:val="Brdtekst"/>
              <w:spacing w:before="120" w:line="260" w:lineRule="exact"/>
              <w:rPr>
                <w:rFonts w:ascii="Calibri" w:eastAsia="Arial" w:hAnsi="Calibri" w:cs="Calibri"/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16C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6B07C9">
              <w:rPr>
                <w:rFonts w:ascii="Calibri" w:hAnsi="Calibri" w:cs="Calibri"/>
                <w:lang w:val="da-DK"/>
              </w:rPr>
              <w:t xml:space="preserve"> </w:t>
            </w:r>
            <w:r w:rsidR="00BA02C6" w:rsidRPr="0020516C">
              <w:rPr>
                <w:rFonts w:ascii="Calibri" w:eastAsia="Arial" w:hAnsi="Calibri" w:cs="Calibri"/>
                <w:lang w:val="da-DK"/>
              </w:rPr>
              <w:t>Sygeplejerske</w:t>
            </w:r>
            <w:r w:rsidR="006B07C9">
              <w:rPr>
                <w:rFonts w:ascii="Calibri" w:eastAsia="Arial" w:hAnsi="Calibri" w:cs="Calibri"/>
                <w:lang w:val="da-DK"/>
              </w:rPr>
              <w:t xml:space="preserve"> (også udviklingssygeplejerske, etc.)</w:t>
            </w:r>
          </w:p>
          <w:p w14:paraId="3A6669F9" w14:textId="77777777" w:rsidR="00651FDD" w:rsidRDefault="00BA02C6">
            <w:pPr>
              <w:pStyle w:val="Brdtekst"/>
              <w:spacing w:before="120" w:line="260" w:lineRule="exact"/>
              <w:ind w:left="459" w:hanging="459"/>
              <w:rPr>
                <w:rFonts w:ascii="Calibri" w:eastAsia="Arial" w:hAnsi="Calibri" w:cs="Calibri"/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16C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20516C">
              <w:rPr>
                <w:rFonts w:ascii="Calibri" w:eastAsia="Arial" w:hAnsi="Calibri" w:cs="Calibri"/>
                <w:lang w:val="da-DK"/>
              </w:rPr>
              <w:t xml:space="preserve"> Jordemoder </w:t>
            </w:r>
          </w:p>
          <w:p w14:paraId="4CBFE141" w14:textId="40507360" w:rsidR="00BA02C6" w:rsidRPr="0020516C" w:rsidRDefault="00651FDD">
            <w:pPr>
              <w:pStyle w:val="Brdtekst"/>
              <w:spacing w:before="120" w:line="260" w:lineRule="exact"/>
              <w:ind w:left="459" w:hanging="459"/>
              <w:rPr>
                <w:rFonts w:ascii="Calibri" w:eastAsia="Arial" w:hAnsi="Calibri" w:cs="Calibri"/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16C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B80010">
              <w:rPr>
                <w:rFonts w:ascii="Calibri" w:hAnsi="Calibri" w:cs="Calibri"/>
                <w:lang w:val="da-DK"/>
              </w:rPr>
              <w:t xml:space="preserve"> </w:t>
            </w:r>
            <w:r>
              <w:rPr>
                <w:rFonts w:ascii="Calibri" w:eastAsia="Arial" w:hAnsi="Calibri" w:cs="Calibri"/>
                <w:lang w:val="da-DK"/>
              </w:rPr>
              <w:t>Paramediciner</w:t>
            </w:r>
            <w:r w:rsidR="00BA02C6" w:rsidRPr="0020516C">
              <w:rPr>
                <w:rFonts w:ascii="Calibri" w:eastAsia="Arial" w:hAnsi="Calibri" w:cs="Calibri"/>
                <w:lang w:val="da-DK"/>
              </w:rPr>
              <w:t xml:space="preserve">                         </w:t>
            </w:r>
          </w:p>
          <w:p w14:paraId="78316B27" w14:textId="77777777" w:rsidR="00BA02C6" w:rsidRPr="0020516C" w:rsidRDefault="00BA02C6">
            <w:pPr>
              <w:pStyle w:val="Brdtekst"/>
              <w:spacing w:before="120" w:line="260" w:lineRule="exact"/>
              <w:rPr>
                <w:rFonts w:ascii="Calibri" w:eastAsia="Arial" w:hAnsi="Calibri" w:cs="Calibri"/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16C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20516C">
              <w:rPr>
                <w:rFonts w:ascii="Calibri" w:eastAsia="Arial" w:hAnsi="Calibri" w:cs="Calibri"/>
                <w:lang w:val="da-DK"/>
              </w:rPr>
              <w:t xml:space="preserve"> Farmaceut</w:t>
            </w:r>
          </w:p>
          <w:p w14:paraId="1AE8B0A1" w14:textId="30F8C5AB" w:rsidR="00BA02C6" w:rsidRPr="0020516C" w:rsidRDefault="00BA02C6">
            <w:pPr>
              <w:pStyle w:val="Brdtekst"/>
              <w:spacing w:before="120" w:line="260" w:lineRule="exact"/>
              <w:ind w:left="459" w:hanging="459"/>
              <w:rPr>
                <w:rFonts w:ascii="Calibri" w:eastAsia="Arial" w:hAnsi="Calibri" w:cs="Calibri"/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16C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20516C">
              <w:rPr>
                <w:rFonts w:ascii="Calibri" w:eastAsia="Arial" w:hAnsi="Calibri" w:cs="Calibri"/>
                <w:lang w:val="da-DK"/>
              </w:rPr>
              <w:t xml:space="preserve"> </w:t>
            </w:r>
            <w:r w:rsidR="0016678F">
              <w:rPr>
                <w:rFonts w:ascii="Calibri" w:eastAsia="Arial" w:hAnsi="Calibri" w:cs="Calibri"/>
                <w:lang w:val="da-DK"/>
              </w:rPr>
              <w:t>Ergoterapeut</w:t>
            </w:r>
            <w:r w:rsidR="0016678F" w:rsidRPr="0020516C">
              <w:rPr>
                <w:rFonts w:ascii="Calibri" w:eastAsia="Arial" w:hAnsi="Calibri" w:cs="Calibri"/>
                <w:lang w:val="da-DK"/>
              </w:rPr>
              <w:t xml:space="preserve">   </w:t>
            </w:r>
          </w:p>
          <w:p w14:paraId="6BCCD4E5" w14:textId="23DF18EE" w:rsidR="00BA02C6" w:rsidRPr="0020516C" w:rsidRDefault="00BA02C6">
            <w:pPr>
              <w:pStyle w:val="Brdtekst"/>
              <w:spacing w:before="120" w:line="260" w:lineRule="exact"/>
              <w:rPr>
                <w:rFonts w:ascii="Calibri" w:eastAsia="Arial" w:hAnsi="Calibri" w:cs="Calibri"/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16C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20516C">
              <w:rPr>
                <w:rFonts w:ascii="Calibri" w:eastAsia="Arial" w:hAnsi="Calibri" w:cs="Calibri"/>
                <w:lang w:val="da-DK"/>
              </w:rPr>
              <w:t xml:space="preserve"> </w:t>
            </w:r>
            <w:r w:rsidR="006B07C9">
              <w:rPr>
                <w:rFonts w:ascii="Calibri" w:eastAsia="Arial" w:hAnsi="Calibri" w:cs="Calibri"/>
                <w:lang w:val="da-DK"/>
              </w:rPr>
              <w:t>Patientsikkerhedskoordinator</w:t>
            </w:r>
            <w:r w:rsidRPr="0020516C">
              <w:rPr>
                <w:rFonts w:ascii="Calibri" w:eastAsia="Arial" w:hAnsi="Calibri" w:cs="Calibri"/>
                <w:lang w:val="da-DK"/>
              </w:rPr>
              <w:t xml:space="preserve"> </w:t>
            </w:r>
          </w:p>
          <w:p w14:paraId="2C104F2D" w14:textId="3A610E2F" w:rsidR="00BA02C6" w:rsidRPr="0020516C" w:rsidRDefault="00BA02C6">
            <w:pPr>
              <w:pStyle w:val="Brdtekst"/>
              <w:spacing w:before="120" w:line="260" w:lineRule="exact"/>
              <w:rPr>
                <w:rFonts w:ascii="Calibri" w:eastAsia="Arial" w:hAnsi="Calibri" w:cs="Calibri"/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16C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20516C">
              <w:rPr>
                <w:rFonts w:ascii="Calibri" w:eastAsia="Arial" w:hAnsi="Calibri" w:cs="Calibri"/>
                <w:lang w:val="da-DK"/>
              </w:rPr>
              <w:t xml:space="preserve"> </w:t>
            </w:r>
            <w:r w:rsidR="001C7BC1">
              <w:rPr>
                <w:rFonts w:ascii="Calibri" w:eastAsia="Arial" w:hAnsi="Calibri" w:cs="Calibri"/>
                <w:lang w:val="da-DK"/>
              </w:rPr>
              <w:t>Risikomanager</w:t>
            </w:r>
          </w:p>
          <w:p w14:paraId="08BA401A" w14:textId="31C12DD9" w:rsidR="00BA02C6" w:rsidRPr="007F2C47" w:rsidRDefault="00BA02C6">
            <w:pPr>
              <w:rPr>
                <w:lang w:val="da-DK"/>
              </w:rPr>
            </w:pPr>
            <w:r w:rsidRPr="00333460">
              <w:rPr>
                <w:rFonts w:ascii="Calibri" w:hAnsi="Calibri" w:cs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C47">
              <w:rPr>
                <w:rFonts w:ascii="Calibri" w:hAnsi="Calibri" w:cs="Calibri"/>
                <w:lang w:val="da-DK"/>
              </w:rPr>
              <w:instrText xml:space="preserve"> FORMCHECKBOX </w:instrText>
            </w:r>
            <w:r w:rsidRPr="00333460">
              <w:rPr>
                <w:rFonts w:ascii="Calibri" w:hAnsi="Calibri" w:cs="Calibri"/>
              </w:rPr>
            </w:r>
            <w:r w:rsidRPr="00333460">
              <w:rPr>
                <w:rFonts w:ascii="Calibri" w:hAnsi="Calibri" w:cs="Calibri"/>
              </w:rPr>
              <w:fldChar w:fldCharType="separate"/>
            </w:r>
            <w:r w:rsidRPr="00333460">
              <w:rPr>
                <w:rFonts w:ascii="Calibri" w:hAnsi="Calibri" w:cs="Calibri"/>
              </w:rPr>
              <w:fldChar w:fldCharType="end"/>
            </w:r>
            <w:r w:rsidRPr="007F2C47">
              <w:rPr>
                <w:rFonts w:ascii="Calibri" w:eastAsia="Arial" w:hAnsi="Calibri" w:cs="Calibri"/>
                <w:lang w:val="da-DK"/>
              </w:rPr>
              <w:t xml:space="preserve"> </w:t>
            </w:r>
            <w:r w:rsidR="009A7976">
              <w:rPr>
                <w:rFonts w:ascii="Calibri" w:eastAsia="Arial" w:hAnsi="Calibri" w:cs="Calibri"/>
                <w:lang w:val="da-DK"/>
              </w:rPr>
              <w:t>Øvrigt sundhedspersonale</w:t>
            </w:r>
            <w:r w:rsidR="00651FDD">
              <w:rPr>
                <w:rFonts w:ascii="Calibri" w:eastAsia="Arial" w:hAnsi="Calibri" w:cs="Calibri"/>
                <w:lang w:val="da-DK"/>
              </w:rPr>
              <w:t xml:space="preserve"> </w:t>
            </w:r>
            <w:r w:rsidR="00AD3035">
              <w:rPr>
                <w:rFonts w:ascii="Calibri" w:eastAsia="Arial" w:hAnsi="Calibri" w:cs="Calibri"/>
                <w:lang w:val="da-DK"/>
              </w:rPr>
              <w:t>–</w:t>
            </w:r>
            <w:r w:rsidR="00651FDD">
              <w:rPr>
                <w:rFonts w:ascii="Calibri" w:eastAsia="Arial" w:hAnsi="Calibri" w:cs="Calibri"/>
                <w:lang w:val="da-DK"/>
              </w:rPr>
              <w:t xml:space="preserve"> </w:t>
            </w:r>
            <w:r w:rsidR="00AD3035">
              <w:rPr>
                <w:rFonts w:ascii="Calibri" w:eastAsia="Arial" w:hAnsi="Calibri" w:cs="Calibri"/>
                <w:lang w:val="da-DK"/>
              </w:rPr>
              <w:t>hvilken__________________</w:t>
            </w:r>
            <w:r w:rsidR="009A7976" w:rsidRPr="0020516C">
              <w:rPr>
                <w:rFonts w:ascii="Calibri" w:eastAsia="Arial" w:hAnsi="Calibri" w:cs="Calibri"/>
                <w:lang w:val="da-DK"/>
              </w:rPr>
              <w:t xml:space="preserve">                                  </w:t>
            </w:r>
            <w:r w:rsidRPr="007F2C47">
              <w:rPr>
                <w:rFonts w:ascii="Calibri" w:eastAsia="Arial" w:hAnsi="Calibri" w:cs="Calibri"/>
                <w:lang w:val="da-DK"/>
              </w:rPr>
              <w:t xml:space="preserve">   </w:t>
            </w:r>
          </w:p>
        </w:tc>
      </w:tr>
      <w:tr w:rsidR="00BA02C6" w:rsidRPr="00B87843" w14:paraId="6A380111" w14:textId="77777777">
        <w:tc>
          <w:tcPr>
            <w:tcW w:w="3114" w:type="dxa"/>
          </w:tcPr>
          <w:p w14:paraId="79D0B271" w14:textId="30473E2C" w:rsidR="00BA02C6" w:rsidRDefault="00BA02C6">
            <w:pPr>
              <w:rPr>
                <w:lang w:val="da-DK"/>
              </w:rPr>
            </w:pPr>
            <w:r>
              <w:rPr>
                <w:lang w:val="da-DK"/>
              </w:rPr>
              <w:t>Organisation</w:t>
            </w:r>
          </w:p>
        </w:tc>
        <w:tc>
          <w:tcPr>
            <w:tcW w:w="5812" w:type="dxa"/>
          </w:tcPr>
          <w:p w14:paraId="565A889E" w14:textId="77777777" w:rsidR="00BA02C6" w:rsidRPr="00333460" w:rsidRDefault="00BA02C6">
            <w:pPr>
              <w:pStyle w:val="Brdtekst"/>
              <w:spacing w:before="120" w:line="260" w:lineRule="exact"/>
              <w:ind w:left="459" w:hanging="459"/>
              <w:rPr>
                <w:rFonts w:ascii="Calibri" w:hAnsi="Calibri" w:cs="Calibri"/>
              </w:rPr>
            </w:pPr>
          </w:p>
        </w:tc>
      </w:tr>
      <w:tr w:rsidR="00BA02C6" w:rsidRPr="00B87843" w14:paraId="5DB25E25" w14:textId="77777777">
        <w:tc>
          <w:tcPr>
            <w:tcW w:w="3114" w:type="dxa"/>
          </w:tcPr>
          <w:p w14:paraId="01B6CDBF" w14:textId="3D7397F1" w:rsidR="00BA02C6" w:rsidRPr="00DF5091" w:rsidRDefault="00BA02C6">
            <w:pPr>
              <w:rPr>
                <w:lang w:val="da-DK"/>
              </w:rPr>
            </w:pPr>
            <w:r>
              <w:rPr>
                <w:lang w:val="da-DK"/>
              </w:rPr>
              <w:t>Adresse (arbejde</w:t>
            </w:r>
            <w:r w:rsidR="00DC5270">
              <w:rPr>
                <w:lang w:val="da-DK"/>
              </w:rPr>
              <w:t>)</w:t>
            </w:r>
          </w:p>
        </w:tc>
        <w:tc>
          <w:tcPr>
            <w:tcW w:w="5812" w:type="dxa"/>
          </w:tcPr>
          <w:p w14:paraId="5CFFD59A" w14:textId="77777777" w:rsidR="00BA02C6" w:rsidRPr="00333460" w:rsidRDefault="00BA02C6">
            <w:pPr>
              <w:pStyle w:val="Brdtekst"/>
              <w:spacing w:before="120" w:line="260" w:lineRule="exact"/>
              <w:ind w:left="459" w:hanging="459"/>
              <w:rPr>
                <w:rFonts w:ascii="Calibri" w:hAnsi="Calibri" w:cs="Calibri"/>
              </w:rPr>
            </w:pPr>
          </w:p>
        </w:tc>
      </w:tr>
      <w:tr w:rsidR="00E5647F" w:rsidRPr="00B87843" w14:paraId="0457818D" w14:textId="77777777">
        <w:tc>
          <w:tcPr>
            <w:tcW w:w="3114" w:type="dxa"/>
          </w:tcPr>
          <w:p w14:paraId="74899608" w14:textId="1F4956A5" w:rsidR="00E5647F" w:rsidRDefault="00E5647F">
            <w:pPr>
              <w:rPr>
                <w:lang w:val="da-DK"/>
              </w:rPr>
            </w:pPr>
            <w:r>
              <w:rPr>
                <w:lang w:val="da-DK"/>
              </w:rPr>
              <w:t>Stilling/titel</w:t>
            </w:r>
          </w:p>
        </w:tc>
        <w:tc>
          <w:tcPr>
            <w:tcW w:w="5812" w:type="dxa"/>
          </w:tcPr>
          <w:p w14:paraId="5D4D94EF" w14:textId="77777777" w:rsidR="00E5647F" w:rsidRPr="00333460" w:rsidRDefault="00E5647F">
            <w:pPr>
              <w:pStyle w:val="Brdtekst"/>
              <w:spacing w:before="120" w:line="260" w:lineRule="exact"/>
              <w:ind w:left="459" w:hanging="459"/>
              <w:rPr>
                <w:rFonts w:ascii="Calibri" w:hAnsi="Calibri" w:cs="Calibri"/>
              </w:rPr>
            </w:pPr>
          </w:p>
        </w:tc>
      </w:tr>
      <w:tr w:rsidR="00FD6CEE" w:rsidRPr="00B87843" w14:paraId="02EABBC6" w14:textId="77777777">
        <w:tc>
          <w:tcPr>
            <w:tcW w:w="3114" w:type="dxa"/>
          </w:tcPr>
          <w:p w14:paraId="751893D9" w14:textId="77777777" w:rsidR="00FD6CEE" w:rsidRDefault="00FD6CEE" w:rsidP="00FD6CEE">
            <w:pPr>
              <w:rPr>
                <w:lang w:val="da-DK"/>
              </w:rPr>
            </w:pPr>
            <w:r>
              <w:rPr>
                <w:lang w:val="da-DK"/>
              </w:rPr>
              <w:t>Afdeling, klinisk område</w:t>
            </w:r>
          </w:p>
          <w:p w14:paraId="71EBCEAF" w14:textId="77777777" w:rsidR="00FD6CEE" w:rsidRDefault="00FD6CEE" w:rsidP="00FD6CEE">
            <w:pPr>
              <w:rPr>
                <w:lang w:val="da-DK"/>
              </w:rPr>
            </w:pPr>
          </w:p>
        </w:tc>
        <w:tc>
          <w:tcPr>
            <w:tcW w:w="5812" w:type="dxa"/>
          </w:tcPr>
          <w:p w14:paraId="7E64FA7E" w14:textId="77777777" w:rsidR="00FD6CEE" w:rsidRPr="00333460" w:rsidRDefault="00FD6CEE" w:rsidP="00FD6CEE">
            <w:pPr>
              <w:pStyle w:val="Brdtekst"/>
              <w:spacing w:before="120" w:line="260" w:lineRule="exact"/>
              <w:ind w:left="459" w:hanging="459"/>
              <w:rPr>
                <w:rFonts w:ascii="Calibri" w:hAnsi="Calibri" w:cs="Calibri"/>
              </w:rPr>
            </w:pPr>
          </w:p>
        </w:tc>
      </w:tr>
      <w:tr w:rsidR="00FD6CEE" w:rsidRPr="00B87843" w14:paraId="366E0387" w14:textId="77777777">
        <w:tc>
          <w:tcPr>
            <w:tcW w:w="3114" w:type="dxa"/>
          </w:tcPr>
          <w:p w14:paraId="1ED2A32F" w14:textId="5D7C8645" w:rsidR="00FD6CEE" w:rsidRDefault="00FD6CEE" w:rsidP="00FD6CEE">
            <w:pPr>
              <w:rPr>
                <w:lang w:val="da-DK"/>
              </w:rPr>
            </w:pPr>
            <w:r>
              <w:rPr>
                <w:lang w:val="da-DK"/>
              </w:rPr>
              <w:t xml:space="preserve">Telefon </w:t>
            </w:r>
          </w:p>
        </w:tc>
        <w:tc>
          <w:tcPr>
            <w:tcW w:w="5812" w:type="dxa"/>
          </w:tcPr>
          <w:p w14:paraId="11CB1194" w14:textId="77777777" w:rsidR="00FD6CEE" w:rsidRPr="00333460" w:rsidRDefault="00FD6CEE" w:rsidP="00FD6CEE">
            <w:pPr>
              <w:pStyle w:val="Brdtekst"/>
              <w:spacing w:before="120" w:line="260" w:lineRule="exact"/>
              <w:ind w:left="459" w:hanging="459"/>
              <w:rPr>
                <w:rFonts w:ascii="Calibri" w:hAnsi="Calibri" w:cs="Calibri"/>
              </w:rPr>
            </w:pPr>
          </w:p>
        </w:tc>
      </w:tr>
      <w:tr w:rsidR="00FD6CEE" w:rsidRPr="00B87843" w14:paraId="2EED25D1" w14:textId="77777777">
        <w:tc>
          <w:tcPr>
            <w:tcW w:w="3114" w:type="dxa"/>
          </w:tcPr>
          <w:p w14:paraId="358A24B1" w14:textId="77777777" w:rsidR="00FD6CEE" w:rsidRDefault="00FD6CEE" w:rsidP="00FD6CEE">
            <w:pPr>
              <w:rPr>
                <w:lang w:val="da-DK"/>
              </w:rPr>
            </w:pPr>
            <w:r>
              <w:rPr>
                <w:lang w:val="da-DK"/>
              </w:rPr>
              <w:t>E-mail</w:t>
            </w:r>
          </w:p>
        </w:tc>
        <w:tc>
          <w:tcPr>
            <w:tcW w:w="5812" w:type="dxa"/>
          </w:tcPr>
          <w:p w14:paraId="0FAE5B31" w14:textId="77777777" w:rsidR="00FD6CEE" w:rsidRPr="00333460" w:rsidRDefault="00FD6CEE" w:rsidP="00FD6CEE">
            <w:pPr>
              <w:pStyle w:val="Brdtekst"/>
              <w:spacing w:before="120" w:line="260" w:lineRule="exact"/>
              <w:ind w:left="459" w:hanging="459"/>
              <w:rPr>
                <w:rFonts w:ascii="Calibri" w:hAnsi="Calibri" w:cs="Calibri"/>
              </w:rPr>
            </w:pPr>
          </w:p>
        </w:tc>
      </w:tr>
    </w:tbl>
    <w:p w14:paraId="03B74CAA" w14:textId="77777777" w:rsidR="00A16181" w:rsidRPr="00A16181" w:rsidRDefault="00A16181" w:rsidP="00A16181">
      <w:pPr>
        <w:rPr>
          <w:lang w:val="da-DK"/>
        </w:rPr>
      </w:pPr>
    </w:p>
    <w:p w14:paraId="2742A28C" w14:textId="0D9C5BF3" w:rsidR="00A90B41" w:rsidRDefault="007125AF" w:rsidP="007125AF">
      <w:pPr>
        <w:pStyle w:val="Overskrift2"/>
        <w:rPr>
          <w:lang w:val="da-DK"/>
        </w:rPr>
      </w:pPr>
      <w:r>
        <w:rPr>
          <w:lang w:val="da-DK"/>
        </w:rPr>
        <w:t>Del 2: projektdetaljer</w:t>
      </w:r>
    </w:p>
    <w:p w14:paraId="488F463B" w14:textId="6CF33510" w:rsidR="00EE6332" w:rsidRPr="00EE6332" w:rsidRDefault="00EE6332" w:rsidP="00EE6332">
      <w:pPr>
        <w:rPr>
          <w:lang w:val="da-DK"/>
        </w:rPr>
      </w:pPr>
      <w:r w:rsidRPr="00EE6332">
        <w:rPr>
          <w:lang w:val="da-DK"/>
        </w:rPr>
        <w:t>Et centralt mål for</w:t>
      </w:r>
      <w:r w:rsidR="001016B8">
        <w:rPr>
          <w:lang w:val="da-DK"/>
        </w:rPr>
        <w:t xml:space="preserve"> alle</w:t>
      </w:r>
      <w:r w:rsidRPr="00EE6332">
        <w:rPr>
          <w:lang w:val="da-DK"/>
        </w:rPr>
        <w:t xml:space="preserve"> </w:t>
      </w:r>
      <w:r w:rsidR="00834FB5">
        <w:rPr>
          <w:lang w:val="da-DK"/>
        </w:rPr>
        <w:t>f</w:t>
      </w:r>
      <w:r w:rsidRPr="00EE6332">
        <w:rPr>
          <w:lang w:val="da-DK"/>
        </w:rPr>
        <w:t>ellow</w:t>
      </w:r>
      <w:r w:rsidR="001016B8">
        <w:rPr>
          <w:lang w:val="da-DK"/>
        </w:rPr>
        <w:t>s</w:t>
      </w:r>
      <w:r w:rsidRPr="00EE6332">
        <w:rPr>
          <w:lang w:val="da-DK"/>
        </w:rPr>
        <w:t xml:space="preserve"> er at gennemføre et projekt, der forbedrer patient</w:t>
      </w:r>
      <w:r w:rsidR="00865469">
        <w:rPr>
          <w:lang w:val="da-DK"/>
        </w:rPr>
        <w:t>/borger-</w:t>
      </w:r>
      <w:r w:rsidRPr="00EE6332">
        <w:rPr>
          <w:lang w:val="da-DK"/>
        </w:rPr>
        <w:t xml:space="preserve">sikkerheden i </w:t>
      </w:r>
      <w:r w:rsidR="00865469">
        <w:rPr>
          <w:lang w:val="da-DK"/>
        </w:rPr>
        <w:t xml:space="preserve">egen </w:t>
      </w:r>
      <w:r w:rsidRPr="00EE6332">
        <w:rPr>
          <w:lang w:val="da-DK"/>
        </w:rPr>
        <w:t>organisation</w:t>
      </w:r>
      <w:r w:rsidR="003152F5">
        <w:rPr>
          <w:lang w:val="da-DK"/>
        </w:rPr>
        <w:t xml:space="preserve"> og/eller tværsektorielt</w:t>
      </w:r>
      <w:r w:rsidRPr="00EE6332">
        <w:rPr>
          <w:lang w:val="da-DK"/>
        </w:rPr>
        <w:t>.</w:t>
      </w:r>
    </w:p>
    <w:p w14:paraId="3B8633E1" w14:textId="483913B2" w:rsidR="00EE6332" w:rsidRPr="00EE6332" w:rsidRDefault="00EE6332" w:rsidP="00EE6332">
      <w:pPr>
        <w:rPr>
          <w:lang w:val="da-DK"/>
        </w:rPr>
      </w:pPr>
      <w:r w:rsidRPr="00EE6332">
        <w:rPr>
          <w:lang w:val="da-DK"/>
        </w:rPr>
        <w:t xml:space="preserve">Alle </w:t>
      </w:r>
      <w:r w:rsidR="00834FB5">
        <w:rPr>
          <w:lang w:val="da-DK"/>
        </w:rPr>
        <w:t>f</w:t>
      </w:r>
      <w:r w:rsidRPr="00EE6332">
        <w:rPr>
          <w:lang w:val="da-DK"/>
        </w:rPr>
        <w:t>ellow</w:t>
      </w:r>
      <w:r w:rsidR="00834FB5">
        <w:rPr>
          <w:lang w:val="da-DK"/>
        </w:rPr>
        <w:t>s</w:t>
      </w:r>
      <w:r w:rsidRPr="00EE6332">
        <w:rPr>
          <w:lang w:val="da-DK"/>
        </w:rPr>
        <w:t xml:space="preserve"> har brug for støtte på ledelsesniveau for deres valgte projektområde.</w:t>
      </w:r>
    </w:p>
    <w:p w14:paraId="26810E8A" w14:textId="27C0A8C2" w:rsidR="00EE6332" w:rsidRPr="00EE6332" w:rsidRDefault="00EE6332" w:rsidP="00EE6332">
      <w:pPr>
        <w:rPr>
          <w:lang w:val="da-DK"/>
        </w:rPr>
      </w:pPr>
      <w:r w:rsidRPr="00EE6332">
        <w:rPr>
          <w:lang w:val="da-DK"/>
        </w:rPr>
        <w:lastRenderedPageBreak/>
        <w:t xml:space="preserve">Angiv venligst en kort beskrivelse af </w:t>
      </w:r>
      <w:r w:rsidR="00807F3F">
        <w:rPr>
          <w:lang w:val="da-DK"/>
        </w:rPr>
        <w:t>temaet for det forbedringsprojekt</w:t>
      </w:r>
      <w:r w:rsidR="001016B8">
        <w:rPr>
          <w:lang w:val="da-DK"/>
        </w:rPr>
        <w:t>,</w:t>
      </w:r>
      <w:r w:rsidRPr="00EE6332">
        <w:rPr>
          <w:lang w:val="da-DK"/>
        </w:rPr>
        <w:t xml:space="preserve"> </w:t>
      </w:r>
      <w:proofErr w:type="spellStart"/>
      <w:r w:rsidR="00834FB5">
        <w:rPr>
          <w:lang w:val="da-DK"/>
        </w:rPr>
        <w:t>f</w:t>
      </w:r>
      <w:r w:rsidRPr="00EE6332">
        <w:rPr>
          <w:lang w:val="da-DK"/>
        </w:rPr>
        <w:t>ellow</w:t>
      </w:r>
      <w:proofErr w:type="spellEnd"/>
      <w:r w:rsidRPr="00EE6332">
        <w:rPr>
          <w:lang w:val="da-DK"/>
        </w:rPr>
        <w:t xml:space="preserve"> har til hensigt at arbejde med i</w:t>
      </w:r>
      <w:r w:rsidR="001016B8">
        <w:rPr>
          <w:lang w:val="da-DK"/>
        </w:rPr>
        <w:t xml:space="preserve"> sit</w:t>
      </w:r>
      <w:r w:rsidRPr="00EE6332">
        <w:rPr>
          <w:lang w:val="da-DK"/>
        </w:rPr>
        <w:t xml:space="preserve"> projekt. Dette skal ikke være en fuld projektplan, da denne vil blive udviklet nærmere i programmets indledende fase.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43BE9" w:rsidRPr="00F67092" w14:paraId="3895FC87" w14:textId="77777777" w:rsidTr="00643BE9">
        <w:tc>
          <w:tcPr>
            <w:tcW w:w="8630" w:type="dxa"/>
          </w:tcPr>
          <w:p w14:paraId="3E24E7B5" w14:textId="77777777" w:rsidR="00643BE9" w:rsidRDefault="00643BE9" w:rsidP="007125AF">
            <w:pPr>
              <w:rPr>
                <w:lang w:val="da-DK"/>
              </w:rPr>
            </w:pPr>
          </w:p>
          <w:p w14:paraId="46CDB34D" w14:textId="77777777" w:rsidR="00643BE9" w:rsidRDefault="00643BE9" w:rsidP="007125AF">
            <w:pPr>
              <w:rPr>
                <w:lang w:val="da-DK"/>
              </w:rPr>
            </w:pPr>
          </w:p>
          <w:p w14:paraId="14F5E66F" w14:textId="77777777" w:rsidR="00643BE9" w:rsidRDefault="00643BE9" w:rsidP="007125AF">
            <w:pPr>
              <w:rPr>
                <w:lang w:val="da-DK"/>
              </w:rPr>
            </w:pPr>
          </w:p>
        </w:tc>
      </w:tr>
    </w:tbl>
    <w:p w14:paraId="4C05057B" w14:textId="77777777" w:rsidR="007125AF" w:rsidRDefault="007125AF" w:rsidP="007125AF">
      <w:pPr>
        <w:rPr>
          <w:lang w:val="da-DK"/>
        </w:rPr>
      </w:pPr>
    </w:p>
    <w:p w14:paraId="2F03A103" w14:textId="4CC91A23" w:rsidR="00590932" w:rsidRPr="00847DFB" w:rsidRDefault="00590932" w:rsidP="00590932">
      <w:pPr>
        <w:pStyle w:val="Overskrift2"/>
        <w:rPr>
          <w:lang w:val="da-DK"/>
        </w:rPr>
      </w:pPr>
      <w:r>
        <w:rPr>
          <w:lang w:val="da-DK"/>
        </w:rPr>
        <w:t xml:space="preserve">Del 3: </w:t>
      </w:r>
      <w:r w:rsidR="007F451C" w:rsidRPr="00847DFB">
        <w:rPr>
          <w:lang w:val="da-DK"/>
        </w:rPr>
        <w:t>Lokal organisationsmentor</w:t>
      </w:r>
    </w:p>
    <w:p w14:paraId="100B0121" w14:textId="2EDD75F4" w:rsidR="00487DB2" w:rsidRPr="00487DB2" w:rsidRDefault="00487DB2" w:rsidP="00487DB2">
      <w:pPr>
        <w:rPr>
          <w:lang w:val="da-DK"/>
        </w:rPr>
      </w:pPr>
      <w:r w:rsidRPr="00487DB2">
        <w:rPr>
          <w:lang w:val="da-DK"/>
        </w:rPr>
        <w:t xml:space="preserve">Hver organisation, der har en deltager </w:t>
      </w:r>
      <w:r w:rsidR="00301261">
        <w:rPr>
          <w:lang w:val="da-DK"/>
        </w:rPr>
        <w:t>det danske fellowprogram</w:t>
      </w:r>
      <w:r w:rsidR="00384051">
        <w:rPr>
          <w:lang w:val="da-DK"/>
        </w:rPr>
        <w:t>,</w:t>
      </w:r>
      <w:r w:rsidRPr="00487DB2">
        <w:rPr>
          <w:lang w:val="da-DK"/>
        </w:rPr>
        <w:t xml:space="preserve"> skal stille en lokal organisationsmentor.</w:t>
      </w:r>
    </w:p>
    <w:p w14:paraId="1136FB93" w14:textId="77777777" w:rsidR="00487DB2" w:rsidRPr="00487DB2" w:rsidRDefault="00487DB2" w:rsidP="00487DB2">
      <w:pPr>
        <w:rPr>
          <w:lang w:val="da-DK"/>
        </w:rPr>
      </w:pPr>
      <w:r w:rsidRPr="00487DB2">
        <w:rPr>
          <w:lang w:val="da-DK"/>
        </w:rPr>
        <w:t>Lokale organisationsmentors rolle er at:</w:t>
      </w:r>
    </w:p>
    <w:p w14:paraId="055DECCE" w14:textId="2D18A823" w:rsidR="00487DB2" w:rsidRPr="00487DB2" w:rsidRDefault="00487DB2" w:rsidP="00487DB2">
      <w:pPr>
        <w:numPr>
          <w:ilvl w:val="0"/>
          <w:numId w:val="10"/>
        </w:numPr>
        <w:rPr>
          <w:lang w:val="da-DK"/>
        </w:rPr>
      </w:pPr>
      <w:r w:rsidRPr="00487DB2">
        <w:rPr>
          <w:lang w:val="da-DK"/>
        </w:rPr>
        <w:t xml:space="preserve">Afholde en månedlig opfølgningssamtale med </w:t>
      </w:r>
      <w:r w:rsidR="008C7874">
        <w:rPr>
          <w:lang w:val="da-DK"/>
        </w:rPr>
        <w:t>f</w:t>
      </w:r>
      <w:r w:rsidRPr="00487DB2">
        <w:rPr>
          <w:lang w:val="da-DK"/>
        </w:rPr>
        <w:t>ellow – med fokus på fremdriften i deres projekt, hvordan de bedst kan støtte dette, og hvordan de kan hjælpe med at fjerne eventuelle barrierer</w:t>
      </w:r>
    </w:p>
    <w:p w14:paraId="7F52495D" w14:textId="2A86D3C0" w:rsidR="00487DB2" w:rsidRPr="00487DB2" w:rsidRDefault="00487DB2" w:rsidP="00487DB2">
      <w:pPr>
        <w:numPr>
          <w:ilvl w:val="0"/>
          <w:numId w:val="10"/>
        </w:numPr>
        <w:rPr>
          <w:lang w:val="da-DK"/>
        </w:rPr>
      </w:pPr>
      <w:r w:rsidRPr="00487DB2">
        <w:rPr>
          <w:lang w:val="da-DK"/>
        </w:rPr>
        <w:t xml:space="preserve">Gennemgå </w:t>
      </w:r>
      <w:r w:rsidR="008C7874">
        <w:rPr>
          <w:lang w:val="da-DK"/>
        </w:rPr>
        <w:t>f</w:t>
      </w:r>
      <w:r w:rsidRPr="00487DB2">
        <w:rPr>
          <w:lang w:val="da-DK"/>
        </w:rPr>
        <w:t>ellow</w:t>
      </w:r>
      <w:r w:rsidR="008C7874">
        <w:rPr>
          <w:lang w:val="da-DK"/>
        </w:rPr>
        <w:t>s</w:t>
      </w:r>
      <w:r w:rsidRPr="00487DB2">
        <w:rPr>
          <w:lang w:val="da-DK"/>
        </w:rPr>
        <w:t xml:space="preserve"> månedlige </w:t>
      </w:r>
      <w:r w:rsidR="00CB5C50">
        <w:rPr>
          <w:lang w:val="da-DK"/>
        </w:rPr>
        <w:t>fremdrift</w:t>
      </w:r>
      <w:r w:rsidRPr="00487DB2">
        <w:rPr>
          <w:lang w:val="da-DK"/>
        </w:rPr>
        <w:t>srapporter</w:t>
      </w:r>
    </w:p>
    <w:p w14:paraId="12D56D46" w14:textId="496B9BD3" w:rsidR="00487DB2" w:rsidRPr="00487DB2" w:rsidRDefault="00487DB2" w:rsidP="00487DB2">
      <w:pPr>
        <w:numPr>
          <w:ilvl w:val="0"/>
          <w:numId w:val="10"/>
        </w:numPr>
        <w:rPr>
          <w:lang w:val="da-DK"/>
        </w:rPr>
      </w:pPr>
      <w:r w:rsidRPr="00487DB2">
        <w:rPr>
          <w:lang w:val="da-DK"/>
        </w:rPr>
        <w:t xml:space="preserve">Være en kilde til erfaring, viden og vejledning inden for forbedringsarbejde for </w:t>
      </w:r>
      <w:r w:rsidR="00CB5C50">
        <w:rPr>
          <w:lang w:val="da-DK"/>
        </w:rPr>
        <w:t>f</w:t>
      </w:r>
      <w:r w:rsidRPr="00487DB2">
        <w:rPr>
          <w:lang w:val="da-DK"/>
        </w:rPr>
        <w:t>ellow i løbet af programmet</w:t>
      </w:r>
    </w:p>
    <w:p w14:paraId="20CDCCE8" w14:textId="77777777" w:rsidR="00487DB2" w:rsidRPr="00487DB2" w:rsidRDefault="00487DB2" w:rsidP="00487DB2">
      <w:pPr>
        <w:rPr>
          <w:lang w:val="da-DK"/>
        </w:rPr>
      </w:pPr>
      <w:r w:rsidRPr="00487DB2">
        <w:rPr>
          <w:lang w:val="da-DK"/>
        </w:rPr>
        <w:t>Angiv venligst oplysninger om en lokal organisationsmentor, som kan støtte ansøgeren, hvis vedkommende bliver optaget:</w:t>
      </w:r>
    </w:p>
    <w:tbl>
      <w:tblPr>
        <w:tblStyle w:val="Tabel-Gitter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A305DA" w14:paraId="0D27602F" w14:textId="77777777" w:rsidTr="001A1D92">
        <w:tc>
          <w:tcPr>
            <w:tcW w:w="1555" w:type="dxa"/>
          </w:tcPr>
          <w:p w14:paraId="5CCF390E" w14:textId="2DC8A0E2" w:rsidR="00A305DA" w:rsidRPr="001A1D92" w:rsidRDefault="00A305DA" w:rsidP="007F451C">
            <w:pPr>
              <w:rPr>
                <w:b/>
                <w:bCs/>
                <w:lang w:val="da-DK"/>
              </w:rPr>
            </w:pPr>
            <w:r w:rsidRPr="001A1D92">
              <w:rPr>
                <w:b/>
                <w:bCs/>
                <w:lang w:val="da-DK"/>
              </w:rPr>
              <w:t xml:space="preserve">Navn </w:t>
            </w:r>
          </w:p>
        </w:tc>
        <w:tc>
          <w:tcPr>
            <w:tcW w:w="7087" w:type="dxa"/>
          </w:tcPr>
          <w:p w14:paraId="11C83829" w14:textId="77777777" w:rsidR="00A305DA" w:rsidRDefault="00A305DA" w:rsidP="007F451C">
            <w:pPr>
              <w:rPr>
                <w:lang w:val="da-DK"/>
              </w:rPr>
            </w:pPr>
          </w:p>
          <w:p w14:paraId="14CCBACF" w14:textId="77777777" w:rsidR="001A1D92" w:rsidRDefault="001A1D92" w:rsidP="007F451C">
            <w:pPr>
              <w:rPr>
                <w:lang w:val="da-DK"/>
              </w:rPr>
            </w:pPr>
          </w:p>
        </w:tc>
      </w:tr>
      <w:tr w:rsidR="00A305DA" w14:paraId="256DC32D" w14:textId="77777777" w:rsidTr="001A1D92">
        <w:tc>
          <w:tcPr>
            <w:tcW w:w="1555" w:type="dxa"/>
          </w:tcPr>
          <w:p w14:paraId="3AA19B67" w14:textId="0B44A2B9" w:rsidR="00A305DA" w:rsidRPr="001A1D92" w:rsidRDefault="001A1D92" w:rsidP="007F451C">
            <w:pPr>
              <w:rPr>
                <w:b/>
                <w:bCs/>
                <w:lang w:val="da-DK"/>
              </w:rPr>
            </w:pPr>
            <w:r w:rsidRPr="001A1D92">
              <w:rPr>
                <w:b/>
                <w:bCs/>
                <w:lang w:val="da-DK"/>
              </w:rPr>
              <w:t>Stilling, titel</w:t>
            </w:r>
          </w:p>
        </w:tc>
        <w:tc>
          <w:tcPr>
            <w:tcW w:w="7087" w:type="dxa"/>
          </w:tcPr>
          <w:p w14:paraId="4BE02612" w14:textId="77777777" w:rsidR="00A305DA" w:rsidRDefault="00A305DA" w:rsidP="007F451C">
            <w:pPr>
              <w:rPr>
                <w:lang w:val="da-DK"/>
              </w:rPr>
            </w:pPr>
          </w:p>
          <w:p w14:paraId="64D39E53" w14:textId="77777777" w:rsidR="001A1D92" w:rsidRDefault="001A1D92" w:rsidP="007F451C">
            <w:pPr>
              <w:rPr>
                <w:lang w:val="da-DK"/>
              </w:rPr>
            </w:pPr>
          </w:p>
        </w:tc>
      </w:tr>
      <w:tr w:rsidR="00A305DA" w14:paraId="057A4F8C" w14:textId="77777777" w:rsidTr="001A1D92">
        <w:tc>
          <w:tcPr>
            <w:tcW w:w="1555" w:type="dxa"/>
          </w:tcPr>
          <w:p w14:paraId="7EE553D6" w14:textId="22597824" w:rsidR="00A305DA" w:rsidRPr="001A1D92" w:rsidRDefault="001A1D92" w:rsidP="007F451C">
            <w:pPr>
              <w:rPr>
                <w:b/>
                <w:bCs/>
                <w:lang w:val="da-DK"/>
              </w:rPr>
            </w:pPr>
            <w:r w:rsidRPr="001A1D92">
              <w:rPr>
                <w:b/>
                <w:bCs/>
                <w:lang w:val="da-DK"/>
              </w:rPr>
              <w:t>Adresse</w:t>
            </w:r>
          </w:p>
        </w:tc>
        <w:tc>
          <w:tcPr>
            <w:tcW w:w="7087" w:type="dxa"/>
          </w:tcPr>
          <w:p w14:paraId="2AB14917" w14:textId="77777777" w:rsidR="00A305DA" w:rsidRDefault="00A305DA" w:rsidP="007F451C">
            <w:pPr>
              <w:rPr>
                <w:lang w:val="da-DK"/>
              </w:rPr>
            </w:pPr>
          </w:p>
          <w:p w14:paraId="3ECE2550" w14:textId="77777777" w:rsidR="001A1D92" w:rsidRDefault="001A1D92" w:rsidP="007F451C">
            <w:pPr>
              <w:rPr>
                <w:lang w:val="da-DK"/>
              </w:rPr>
            </w:pPr>
          </w:p>
        </w:tc>
      </w:tr>
      <w:tr w:rsidR="00A305DA" w14:paraId="618A0FCB" w14:textId="77777777" w:rsidTr="001A1D92">
        <w:tc>
          <w:tcPr>
            <w:tcW w:w="1555" w:type="dxa"/>
          </w:tcPr>
          <w:p w14:paraId="404A6D66" w14:textId="1508FDE1" w:rsidR="00A305DA" w:rsidRPr="001A1D92" w:rsidRDefault="001A1D92" w:rsidP="007F451C">
            <w:pPr>
              <w:rPr>
                <w:b/>
                <w:bCs/>
                <w:lang w:val="da-DK"/>
              </w:rPr>
            </w:pPr>
            <w:r w:rsidRPr="001A1D92">
              <w:rPr>
                <w:b/>
                <w:bCs/>
                <w:lang w:val="da-DK"/>
              </w:rPr>
              <w:t>Telefon</w:t>
            </w:r>
          </w:p>
        </w:tc>
        <w:tc>
          <w:tcPr>
            <w:tcW w:w="7087" w:type="dxa"/>
          </w:tcPr>
          <w:p w14:paraId="35F86F88" w14:textId="77777777" w:rsidR="00A305DA" w:rsidRDefault="00A305DA" w:rsidP="007F451C">
            <w:pPr>
              <w:rPr>
                <w:lang w:val="da-DK"/>
              </w:rPr>
            </w:pPr>
          </w:p>
          <w:p w14:paraId="0253BD19" w14:textId="77777777" w:rsidR="001A1D92" w:rsidRDefault="001A1D92" w:rsidP="007F451C">
            <w:pPr>
              <w:rPr>
                <w:lang w:val="da-DK"/>
              </w:rPr>
            </w:pPr>
          </w:p>
        </w:tc>
      </w:tr>
      <w:tr w:rsidR="00A305DA" w14:paraId="0BE9C5DC" w14:textId="77777777" w:rsidTr="001A1D92">
        <w:tc>
          <w:tcPr>
            <w:tcW w:w="1555" w:type="dxa"/>
          </w:tcPr>
          <w:p w14:paraId="088CC2EE" w14:textId="49F04672" w:rsidR="00A305DA" w:rsidRPr="001A1D92" w:rsidRDefault="001A1D92" w:rsidP="007F451C">
            <w:pPr>
              <w:rPr>
                <w:b/>
                <w:bCs/>
                <w:lang w:val="da-DK"/>
              </w:rPr>
            </w:pPr>
            <w:r w:rsidRPr="001A1D92">
              <w:rPr>
                <w:b/>
                <w:bCs/>
                <w:lang w:val="da-DK"/>
              </w:rPr>
              <w:t>E-mail</w:t>
            </w:r>
          </w:p>
        </w:tc>
        <w:tc>
          <w:tcPr>
            <w:tcW w:w="7087" w:type="dxa"/>
          </w:tcPr>
          <w:p w14:paraId="008251D6" w14:textId="77777777" w:rsidR="00A305DA" w:rsidRDefault="00A305DA" w:rsidP="007F451C">
            <w:pPr>
              <w:rPr>
                <w:lang w:val="da-DK"/>
              </w:rPr>
            </w:pPr>
          </w:p>
          <w:p w14:paraId="1B1EE953" w14:textId="77777777" w:rsidR="001A1D92" w:rsidRDefault="001A1D92" w:rsidP="007F451C">
            <w:pPr>
              <w:rPr>
                <w:lang w:val="da-DK"/>
              </w:rPr>
            </w:pPr>
          </w:p>
        </w:tc>
      </w:tr>
    </w:tbl>
    <w:p w14:paraId="79EC1ADA" w14:textId="77777777" w:rsidR="002006AD" w:rsidRDefault="002006AD" w:rsidP="006607F9">
      <w:pPr>
        <w:pStyle w:val="Overskrift2"/>
        <w:rPr>
          <w:lang w:val="da-DK"/>
        </w:rPr>
      </w:pPr>
    </w:p>
    <w:p w14:paraId="575A592D" w14:textId="4FCCABEA" w:rsidR="006607F9" w:rsidRDefault="006607F9" w:rsidP="006607F9">
      <w:pPr>
        <w:pStyle w:val="Overskrift2"/>
        <w:rPr>
          <w:lang w:val="da-DK"/>
        </w:rPr>
      </w:pPr>
      <w:r>
        <w:rPr>
          <w:lang w:val="da-DK"/>
        </w:rPr>
        <w:t xml:space="preserve">Del 4: </w:t>
      </w:r>
      <w:r w:rsidR="003D49DF">
        <w:rPr>
          <w:lang w:val="da-DK"/>
        </w:rPr>
        <w:t>Fakturaoplysninger</w:t>
      </w:r>
    </w:p>
    <w:p w14:paraId="00055802" w14:textId="64D71243" w:rsidR="00781BBC" w:rsidRPr="00781BBC" w:rsidRDefault="00781BBC" w:rsidP="00781BBC">
      <w:pPr>
        <w:rPr>
          <w:lang w:val="da-DK"/>
        </w:rPr>
      </w:pPr>
      <w:r w:rsidRPr="00781BBC">
        <w:rPr>
          <w:lang w:val="da-DK"/>
        </w:rPr>
        <w:t>Fakturaer udstedes</w:t>
      </w:r>
      <w:r w:rsidR="00610183">
        <w:rPr>
          <w:lang w:val="da-DK"/>
        </w:rPr>
        <w:t xml:space="preserve"> på</w:t>
      </w:r>
      <w:r w:rsidRPr="00781BBC">
        <w:rPr>
          <w:lang w:val="da-DK"/>
        </w:rPr>
        <w:t xml:space="preserve"> </w:t>
      </w:r>
      <w:r w:rsidR="00610183">
        <w:rPr>
          <w:lang w:val="da-DK"/>
        </w:rPr>
        <w:t>DKK 7</w:t>
      </w:r>
      <w:r w:rsidRPr="00781BBC">
        <w:rPr>
          <w:lang w:val="da-DK"/>
        </w:rPr>
        <w:t>5.000</w:t>
      </w:r>
      <w:r w:rsidR="006F399B">
        <w:rPr>
          <w:lang w:val="da-DK"/>
        </w:rPr>
        <w:t xml:space="preserve"> ekskl. moms</w:t>
      </w:r>
      <w:r w:rsidRPr="00781BBC">
        <w:rPr>
          <w:lang w:val="da-DK"/>
        </w:rPr>
        <w:t xml:space="preserve"> </w:t>
      </w:r>
      <w:r w:rsidR="0009294D">
        <w:rPr>
          <w:lang w:val="da-DK"/>
        </w:rPr>
        <w:t>- n</w:t>
      </w:r>
      <w:r w:rsidRPr="00781BBC">
        <w:rPr>
          <w:lang w:val="da-DK"/>
        </w:rPr>
        <w:t xml:space="preserve">edenstående oplysninger er påkrævet af </w:t>
      </w:r>
      <w:r w:rsidR="00610183">
        <w:rPr>
          <w:lang w:val="da-DK"/>
        </w:rPr>
        <w:t>PS!mprove</w:t>
      </w:r>
      <w:r w:rsidRPr="00781BBC">
        <w:rPr>
          <w:lang w:val="da-DK"/>
        </w:rPr>
        <w:t xml:space="preserve"> for at kunne udstede fakturaer.</w:t>
      </w:r>
    </w:p>
    <w:tbl>
      <w:tblPr>
        <w:tblStyle w:val="Tabel-Gitter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154603" w14:paraId="548A8AA1" w14:textId="77777777">
        <w:tc>
          <w:tcPr>
            <w:tcW w:w="3539" w:type="dxa"/>
          </w:tcPr>
          <w:p w14:paraId="40E1BF80" w14:textId="77777777" w:rsidR="00154603" w:rsidRDefault="00154603">
            <w:pPr>
              <w:rPr>
                <w:lang w:val="da-DK"/>
              </w:rPr>
            </w:pPr>
            <w:r w:rsidRPr="00DF5091">
              <w:rPr>
                <w:lang w:val="da-DK"/>
              </w:rPr>
              <w:t>Kontaktperson</w:t>
            </w:r>
          </w:p>
        </w:tc>
        <w:tc>
          <w:tcPr>
            <w:tcW w:w="5103" w:type="dxa"/>
          </w:tcPr>
          <w:p w14:paraId="2F7C7468" w14:textId="77777777" w:rsidR="00154603" w:rsidRDefault="00154603">
            <w:pPr>
              <w:rPr>
                <w:lang w:val="da-DK"/>
              </w:rPr>
            </w:pPr>
          </w:p>
        </w:tc>
      </w:tr>
      <w:tr w:rsidR="00154603" w14:paraId="547DBD5F" w14:textId="77777777">
        <w:tc>
          <w:tcPr>
            <w:tcW w:w="3539" w:type="dxa"/>
          </w:tcPr>
          <w:p w14:paraId="61F51BF3" w14:textId="77777777" w:rsidR="00154603" w:rsidRDefault="00154603">
            <w:pPr>
              <w:rPr>
                <w:lang w:val="da-DK"/>
              </w:rPr>
            </w:pPr>
            <w:r w:rsidRPr="00DF5091">
              <w:rPr>
                <w:lang w:val="da-DK"/>
              </w:rPr>
              <w:t>E-mail</w:t>
            </w:r>
          </w:p>
        </w:tc>
        <w:tc>
          <w:tcPr>
            <w:tcW w:w="5103" w:type="dxa"/>
          </w:tcPr>
          <w:p w14:paraId="133E34D6" w14:textId="77777777" w:rsidR="00154603" w:rsidRDefault="00154603">
            <w:pPr>
              <w:rPr>
                <w:lang w:val="da-DK"/>
              </w:rPr>
            </w:pPr>
          </w:p>
        </w:tc>
      </w:tr>
      <w:tr w:rsidR="00154603" w14:paraId="392D9063" w14:textId="77777777">
        <w:tc>
          <w:tcPr>
            <w:tcW w:w="3539" w:type="dxa"/>
          </w:tcPr>
          <w:p w14:paraId="76D6D839" w14:textId="77777777" w:rsidR="00154603" w:rsidRDefault="00154603">
            <w:pPr>
              <w:rPr>
                <w:lang w:val="da-DK"/>
              </w:rPr>
            </w:pPr>
            <w:r w:rsidRPr="00DF5091">
              <w:rPr>
                <w:lang w:val="da-DK"/>
              </w:rPr>
              <w:t>Telefon</w:t>
            </w:r>
          </w:p>
        </w:tc>
        <w:tc>
          <w:tcPr>
            <w:tcW w:w="5103" w:type="dxa"/>
          </w:tcPr>
          <w:p w14:paraId="2B32066F" w14:textId="77777777" w:rsidR="00154603" w:rsidRDefault="00154603">
            <w:pPr>
              <w:rPr>
                <w:lang w:val="da-DK"/>
              </w:rPr>
            </w:pPr>
          </w:p>
        </w:tc>
      </w:tr>
      <w:tr w:rsidR="00154603" w14:paraId="6B1498AB" w14:textId="77777777">
        <w:tc>
          <w:tcPr>
            <w:tcW w:w="3539" w:type="dxa"/>
          </w:tcPr>
          <w:p w14:paraId="24090B6B" w14:textId="77777777" w:rsidR="00154603" w:rsidRDefault="00154603">
            <w:pPr>
              <w:rPr>
                <w:lang w:val="da-DK"/>
              </w:rPr>
            </w:pPr>
            <w:r w:rsidRPr="00DF5091">
              <w:rPr>
                <w:lang w:val="da-DK"/>
              </w:rPr>
              <w:t>Navn på fakturerende organisation</w:t>
            </w:r>
          </w:p>
        </w:tc>
        <w:tc>
          <w:tcPr>
            <w:tcW w:w="5103" w:type="dxa"/>
          </w:tcPr>
          <w:p w14:paraId="0A07DF77" w14:textId="77777777" w:rsidR="00154603" w:rsidRDefault="00154603">
            <w:pPr>
              <w:rPr>
                <w:lang w:val="da-DK"/>
              </w:rPr>
            </w:pPr>
          </w:p>
        </w:tc>
      </w:tr>
      <w:tr w:rsidR="00154603" w14:paraId="577D7115" w14:textId="77777777">
        <w:tc>
          <w:tcPr>
            <w:tcW w:w="3539" w:type="dxa"/>
          </w:tcPr>
          <w:p w14:paraId="1031BA0E" w14:textId="77777777" w:rsidR="00154603" w:rsidRPr="00DF5091" w:rsidRDefault="00154603">
            <w:pPr>
              <w:rPr>
                <w:lang w:val="da-DK"/>
              </w:rPr>
            </w:pPr>
            <w:r w:rsidRPr="00DF5091">
              <w:rPr>
                <w:lang w:val="da-DK"/>
              </w:rPr>
              <w:lastRenderedPageBreak/>
              <w:t>Adresse</w:t>
            </w:r>
          </w:p>
        </w:tc>
        <w:tc>
          <w:tcPr>
            <w:tcW w:w="5103" w:type="dxa"/>
          </w:tcPr>
          <w:p w14:paraId="5EBB6E25" w14:textId="77777777" w:rsidR="00154603" w:rsidRDefault="00154603">
            <w:pPr>
              <w:rPr>
                <w:lang w:val="da-DK"/>
              </w:rPr>
            </w:pPr>
          </w:p>
        </w:tc>
      </w:tr>
      <w:tr w:rsidR="00154603" w14:paraId="57076F03" w14:textId="77777777">
        <w:tc>
          <w:tcPr>
            <w:tcW w:w="3539" w:type="dxa"/>
          </w:tcPr>
          <w:p w14:paraId="02682533" w14:textId="77777777" w:rsidR="00154603" w:rsidRPr="00DF5091" w:rsidRDefault="00154603">
            <w:pPr>
              <w:rPr>
                <w:lang w:val="da-DK"/>
              </w:rPr>
            </w:pPr>
            <w:r>
              <w:rPr>
                <w:lang w:val="da-DK"/>
              </w:rPr>
              <w:t>EAN nr.</w:t>
            </w:r>
          </w:p>
        </w:tc>
        <w:tc>
          <w:tcPr>
            <w:tcW w:w="5103" w:type="dxa"/>
          </w:tcPr>
          <w:p w14:paraId="7067BE96" w14:textId="77777777" w:rsidR="00154603" w:rsidRDefault="00154603">
            <w:pPr>
              <w:rPr>
                <w:lang w:val="da-DK"/>
              </w:rPr>
            </w:pPr>
          </w:p>
        </w:tc>
      </w:tr>
    </w:tbl>
    <w:p w14:paraId="3B3A2672" w14:textId="77777777" w:rsidR="00154603" w:rsidRPr="00781BBC" w:rsidRDefault="00154603" w:rsidP="00781BBC">
      <w:pPr>
        <w:rPr>
          <w:lang w:val="da-DK"/>
        </w:rPr>
      </w:pPr>
    </w:p>
    <w:p w14:paraId="41C575C6" w14:textId="148515C7" w:rsidR="006169A6" w:rsidRPr="006169A6" w:rsidRDefault="00CA4ABC" w:rsidP="006169A6">
      <w:pPr>
        <w:pStyle w:val="Overskrift2"/>
        <w:rPr>
          <w:lang w:val="da-DK"/>
        </w:rPr>
      </w:pPr>
      <w:r>
        <w:rPr>
          <w:lang w:val="da-DK"/>
        </w:rPr>
        <w:t>Deklaration</w:t>
      </w:r>
    </w:p>
    <w:p w14:paraId="2B2E4E90" w14:textId="79A06D9E" w:rsidR="005E48B3" w:rsidRPr="005E48B3" w:rsidRDefault="005E48B3" w:rsidP="005E48B3">
      <w:pPr>
        <w:rPr>
          <w:lang w:val="da-DK"/>
        </w:rPr>
      </w:pPr>
      <w:r w:rsidRPr="005E48B3">
        <w:rPr>
          <w:b/>
          <w:bCs/>
          <w:lang w:val="da-DK"/>
        </w:rPr>
        <w:t>Erklæring fra administrerende direktør eller øverste leder:</w:t>
      </w:r>
    </w:p>
    <w:p w14:paraId="2A88A3DC" w14:textId="77777777" w:rsidR="005E48B3" w:rsidRPr="005E48B3" w:rsidRDefault="005E48B3" w:rsidP="005E48B3">
      <w:pPr>
        <w:rPr>
          <w:lang w:val="da-DK"/>
        </w:rPr>
      </w:pPr>
      <w:r w:rsidRPr="005E48B3">
        <w:rPr>
          <w:lang w:val="da-DK"/>
        </w:rPr>
        <w:t>Deltagerne vil have brug for fuld opbakning fra deres ansættelsesorganisation samt eksplicit sponsorering fra deres administrerende direktør.</w:t>
      </w:r>
    </w:p>
    <w:p w14:paraId="5702F594" w14:textId="4B81D637" w:rsidR="005E48B3" w:rsidRPr="005E48B3" w:rsidRDefault="005E48B3" w:rsidP="005E48B3">
      <w:pPr>
        <w:rPr>
          <w:lang w:val="da-DK"/>
        </w:rPr>
      </w:pPr>
      <w:r w:rsidRPr="005E48B3">
        <w:rPr>
          <w:lang w:val="da-DK"/>
        </w:rPr>
        <w:t xml:space="preserve">Det forventes, at programmet vil kræve, at </w:t>
      </w:r>
      <w:r w:rsidR="00F12F05">
        <w:rPr>
          <w:lang w:val="da-DK"/>
        </w:rPr>
        <w:t>f</w:t>
      </w:r>
      <w:r w:rsidRPr="005E48B3">
        <w:rPr>
          <w:lang w:val="da-DK"/>
        </w:rPr>
        <w:t xml:space="preserve">ellow er </w:t>
      </w:r>
      <w:r w:rsidRPr="003E0823">
        <w:rPr>
          <w:lang w:val="da-DK"/>
        </w:rPr>
        <w:t xml:space="preserve">væk fra arbejdsstedet i </w:t>
      </w:r>
      <w:r w:rsidR="00EE1BE9" w:rsidRPr="003E0823">
        <w:rPr>
          <w:lang w:val="da-DK"/>
        </w:rPr>
        <w:t xml:space="preserve">1 x 3 dage til international konference samt </w:t>
      </w:r>
      <w:r w:rsidR="002B22D2" w:rsidRPr="003E0823">
        <w:rPr>
          <w:lang w:val="da-DK"/>
        </w:rPr>
        <w:t>4 x 2</w:t>
      </w:r>
      <w:r w:rsidRPr="003E0823">
        <w:rPr>
          <w:lang w:val="da-DK"/>
        </w:rPr>
        <w:t xml:space="preserve"> dage</w:t>
      </w:r>
      <w:r w:rsidR="002B22D2" w:rsidRPr="003E0823">
        <w:rPr>
          <w:lang w:val="da-DK"/>
        </w:rPr>
        <w:t>s internat</w:t>
      </w:r>
      <w:r w:rsidRPr="003E0823">
        <w:rPr>
          <w:lang w:val="da-DK"/>
        </w:rPr>
        <w:t xml:space="preserve"> over en periode på op til 10 måneder fra </w:t>
      </w:r>
      <w:r w:rsidR="00A04153" w:rsidRPr="003E0823">
        <w:rPr>
          <w:lang w:val="da-DK"/>
        </w:rPr>
        <w:t xml:space="preserve">marts </w:t>
      </w:r>
      <w:r w:rsidRPr="003E0823">
        <w:rPr>
          <w:lang w:val="da-DK"/>
        </w:rPr>
        <w:t>202</w:t>
      </w:r>
      <w:r w:rsidR="007D5093" w:rsidRPr="003E0823">
        <w:rPr>
          <w:lang w:val="da-DK"/>
        </w:rPr>
        <w:t>6</w:t>
      </w:r>
      <w:r w:rsidR="00975836" w:rsidRPr="003E0823">
        <w:rPr>
          <w:lang w:val="da-DK"/>
        </w:rPr>
        <w:t>.</w:t>
      </w:r>
    </w:p>
    <w:p w14:paraId="2794139F" w14:textId="159BF7D4" w:rsidR="005E48B3" w:rsidRDefault="005E48B3" w:rsidP="005E48B3">
      <w:pPr>
        <w:rPr>
          <w:b/>
          <w:bCs/>
          <w:lang w:val="da-DK"/>
        </w:rPr>
      </w:pPr>
      <w:r w:rsidRPr="005E48B3">
        <w:rPr>
          <w:b/>
          <w:bCs/>
          <w:lang w:val="da-DK"/>
        </w:rPr>
        <w:t xml:space="preserve">Bekræft venligst, at der er midler på </w:t>
      </w:r>
      <w:r w:rsidR="00CA4ABC">
        <w:rPr>
          <w:b/>
          <w:bCs/>
          <w:lang w:val="da-DK"/>
        </w:rPr>
        <w:t>DKK 7</w:t>
      </w:r>
      <w:r w:rsidR="00737C61">
        <w:rPr>
          <w:b/>
          <w:bCs/>
          <w:lang w:val="da-DK"/>
        </w:rPr>
        <w:t>5</w:t>
      </w:r>
      <w:r w:rsidRPr="005E48B3">
        <w:rPr>
          <w:b/>
          <w:bCs/>
          <w:lang w:val="da-DK"/>
        </w:rPr>
        <w:t xml:space="preserve">.000 </w:t>
      </w:r>
      <w:r w:rsidR="00737C61">
        <w:rPr>
          <w:b/>
          <w:bCs/>
          <w:lang w:val="da-DK"/>
        </w:rPr>
        <w:t xml:space="preserve">ekskl. moms </w:t>
      </w:r>
      <w:r w:rsidRPr="005E48B3">
        <w:rPr>
          <w:b/>
          <w:bCs/>
          <w:lang w:val="da-DK"/>
        </w:rPr>
        <w:t>til rådighed, så ansøgeren kan gennemføre programmet.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07D41" w14:paraId="2C623A38" w14:textId="77777777">
        <w:tc>
          <w:tcPr>
            <w:tcW w:w="8630" w:type="dxa"/>
          </w:tcPr>
          <w:p w14:paraId="7F7F6A24" w14:textId="77777777" w:rsidR="00D07D41" w:rsidRPr="00F43487" w:rsidRDefault="00D07D41">
            <w:pPr>
              <w:rPr>
                <w:b/>
                <w:bCs/>
                <w:lang w:val="da-DK"/>
              </w:rPr>
            </w:pPr>
            <w:r w:rsidRPr="00F43487">
              <w:rPr>
                <w:b/>
                <w:bCs/>
                <w:lang w:val="da-DK"/>
              </w:rPr>
              <w:t>Underskrift</w:t>
            </w:r>
            <w:r>
              <w:rPr>
                <w:b/>
                <w:bCs/>
                <w:lang w:val="da-DK"/>
              </w:rPr>
              <w:t>:</w:t>
            </w:r>
            <w:r w:rsidRPr="00F43487">
              <w:rPr>
                <w:b/>
                <w:bCs/>
                <w:lang w:val="da-DK"/>
              </w:rPr>
              <w:t xml:space="preserve"> </w:t>
            </w:r>
          </w:p>
          <w:p w14:paraId="5617EE2C" w14:textId="77777777" w:rsidR="00D07D41" w:rsidRPr="00DF5091" w:rsidRDefault="00D07D41">
            <w:pPr>
              <w:rPr>
                <w:lang w:val="da-DK"/>
              </w:rPr>
            </w:pPr>
            <w:r w:rsidRPr="00DF5091">
              <w:rPr>
                <w:lang w:val="da-DK"/>
              </w:rPr>
              <w:t>(elektronisk underskrift accepteres):</w:t>
            </w:r>
          </w:p>
          <w:p w14:paraId="6F18FB01" w14:textId="77777777" w:rsidR="00D07D41" w:rsidRDefault="00D07D41">
            <w:pPr>
              <w:rPr>
                <w:lang w:val="da-DK"/>
              </w:rPr>
            </w:pPr>
          </w:p>
        </w:tc>
      </w:tr>
      <w:tr w:rsidR="00D07D41" w14:paraId="12EF0FCD" w14:textId="77777777">
        <w:tc>
          <w:tcPr>
            <w:tcW w:w="8630" w:type="dxa"/>
          </w:tcPr>
          <w:p w14:paraId="4F603CB3" w14:textId="77777777" w:rsidR="00D07D41" w:rsidRPr="00F43487" w:rsidRDefault="00D07D41">
            <w:pPr>
              <w:rPr>
                <w:b/>
                <w:bCs/>
                <w:lang w:val="da-DK"/>
              </w:rPr>
            </w:pPr>
            <w:r w:rsidRPr="00F43487">
              <w:rPr>
                <w:b/>
                <w:bCs/>
                <w:lang w:val="da-DK"/>
              </w:rPr>
              <w:t>Navn (blokbogstaver):</w:t>
            </w:r>
          </w:p>
          <w:p w14:paraId="3A058E5F" w14:textId="77777777" w:rsidR="00D07D41" w:rsidRPr="00F43487" w:rsidRDefault="00D07D41">
            <w:pPr>
              <w:rPr>
                <w:b/>
                <w:bCs/>
                <w:lang w:val="da-DK"/>
              </w:rPr>
            </w:pPr>
            <w:r w:rsidRPr="00F43487">
              <w:rPr>
                <w:b/>
                <w:bCs/>
                <w:lang w:val="da-DK"/>
              </w:rPr>
              <w:t>Stilling/titel:</w:t>
            </w:r>
          </w:p>
          <w:p w14:paraId="0233A935" w14:textId="77777777" w:rsidR="00D07D41" w:rsidRDefault="00D07D41">
            <w:pPr>
              <w:rPr>
                <w:lang w:val="da-DK"/>
              </w:rPr>
            </w:pPr>
          </w:p>
        </w:tc>
      </w:tr>
      <w:tr w:rsidR="00D07D41" w14:paraId="4C2B5D0C" w14:textId="77777777">
        <w:tc>
          <w:tcPr>
            <w:tcW w:w="8630" w:type="dxa"/>
          </w:tcPr>
          <w:p w14:paraId="783DF221" w14:textId="77777777" w:rsidR="00D07D41" w:rsidRPr="00F43487" w:rsidRDefault="00D07D41">
            <w:pPr>
              <w:rPr>
                <w:b/>
                <w:bCs/>
                <w:lang w:val="da-DK"/>
              </w:rPr>
            </w:pPr>
            <w:r w:rsidRPr="00F43487">
              <w:rPr>
                <w:b/>
                <w:bCs/>
                <w:lang w:val="da-DK"/>
              </w:rPr>
              <w:t>Dato:</w:t>
            </w:r>
          </w:p>
          <w:p w14:paraId="7B7ED7D7" w14:textId="77777777" w:rsidR="00D07D41" w:rsidRDefault="00D07D41">
            <w:pPr>
              <w:rPr>
                <w:lang w:val="da-DK"/>
              </w:rPr>
            </w:pPr>
          </w:p>
        </w:tc>
      </w:tr>
    </w:tbl>
    <w:p w14:paraId="695C477E" w14:textId="77777777" w:rsidR="00CA4ABC" w:rsidRDefault="00CA4ABC" w:rsidP="005E48B3">
      <w:pPr>
        <w:rPr>
          <w:lang w:val="da-DK"/>
        </w:rPr>
      </w:pPr>
    </w:p>
    <w:p w14:paraId="7784B5E1" w14:textId="457B69D8" w:rsidR="003D49DF" w:rsidRPr="003D49DF" w:rsidRDefault="006169A6" w:rsidP="003D49DF">
      <w:pPr>
        <w:rPr>
          <w:lang w:val="da-DK"/>
        </w:rPr>
      </w:pPr>
      <w:r w:rsidRPr="006169A6">
        <w:rPr>
          <w:lang w:val="da-DK"/>
        </w:rPr>
        <w:t xml:space="preserve">Udfyldt formular skal sendes via e-mail til </w:t>
      </w:r>
      <w:hyperlink r:id="rId11" w:history="1">
        <w:r w:rsidR="008D40EF" w:rsidRPr="00BF4593">
          <w:rPr>
            <w:rStyle w:val="Hyperlink"/>
            <w:lang w:val="da-DK"/>
          </w:rPr>
          <w:t>info@patientsikkerhed.dk</w:t>
        </w:r>
      </w:hyperlink>
      <w:r w:rsidR="008D40EF">
        <w:rPr>
          <w:lang w:val="da-DK"/>
        </w:rPr>
        <w:t xml:space="preserve"> </w:t>
      </w:r>
      <w:r w:rsidR="007B109E">
        <w:rPr>
          <w:lang w:val="da-DK"/>
        </w:rPr>
        <w:t>- i emnefeltet skal stå: ’Ansøgning dansk fellow’.</w:t>
      </w:r>
      <w:r w:rsidR="007B109E" w:rsidRPr="00DF5091">
        <w:rPr>
          <w:lang w:val="da-DK"/>
        </w:rPr>
        <w:t xml:space="preserve"> Du vil modtage en bekræftelse inden for 3 arbejdsdage.</w:t>
      </w:r>
    </w:p>
    <w:sectPr w:rsidR="003D49DF" w:rsidRPr="003D49DF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69B1" w14:textId="77777777" w:rsidR="00927EAE" w:rsidRDefault="00927EAE" w:rsidP="00E53328">
      <w:pPr>
        <w:spacing w:after="0" w:line="240" w:lineRule="auto"/>
      </w:pPr>
      <w:r>
        <w:separator/>
      </w:r>
    </w:p>
  </w:endnote>
  <w:endnote w:type="continuationSeparator" w:id="0">
    <w:p w14:paraId="1795EB30" w14:textId="77777777" w:rsidR="00927EAE" w:rsidRDefault="00927EAE" w:rsidP="00E5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5913" w14:textId="77777777" w:rsidR="00185CBC" w:rsidRDefault="00185CB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AB29" w14:textId="77777777" w:rsidR="00185CBC" w:rsidRDefault="00185CB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4570" w14:textId="77777777" w:rsidR="00185CBC" w:rsidRDefault="00185CB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7501" w14:textId="77777777" w:rsidR="00927EAE" w:rsidRDefault="00927EAE" w:rsidP="00E53328">
      <w:pPr>
        <w:spacing w:after="0" w:line="240" w:lineRule="auto"/>
      </w:pPr>
      <w:r>
        <w:separator/>
      </w:r>
    </w:p>
  </w:footnote>
  <w:footnote w:type="continuationSeparator" w:id="0">
    <w:p w14:paraId="5CD148D2" w14:textId="77777777" w:rsidR="00927EAE" w:rsidRDefault="00927EAE" w:rsidP="00E5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7406" w14:textId="77777777" w:rsidR="00185CBC" w:rsidRDefault="00185CB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F01B" w14:textId="2F135588" w:rsidR="00E53328" w:rsidRDefault="00000000">
    <w:pPr>
      <w:pStyle w:val="Sidehoved"/>
    </w:pPr>
    <w:sdt>
      <w:sdtPr>
        <w:id w:val="663361343"/>
        <w:docPartObj>
          <w:docPartGallery w:val="Watermarks"/>
          <w:docPartUnique/>
        </w:docPartObj>
      </w:sdtPr>
      <w:sdtContent>
        <w:r>
          <w:pict w14:anchorId="1DD090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KLADDE"/>
              <w10:wrap anchorx="margin" anchory="margin"/>
            </v:shape>
          </w:pict>
        </w:r>
      </w:sdtContent>
    </w:sdt>
    <w:r w:rsidR="00E53328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1BBF71F1" wp14:editId="7D6B7767">
          <wp:simplePos x="0" y="0"/>
          <wp:positionH relativeFrom="margin">
            <wp:posOffset>-698920</wp:posOffset>
          </wp:positionH>
          <wp:positionV relativeFrom="paragraph">
            <wp:posOffset>0</wp:posOffset>
          </wp:positionV>
          <wp:extent cx="1800000" cy="316800"/>
          <wp:effectExtent l="0" t="0" r="0" b="7620"/>
          <wp:wrapNone/>
          <wp:docPr id="1855694186" name="Billede 1855694186" descr="/Users/Soren/Desktop/PS!Improve Word/Udvikling/Logopakke/Web/JPG+PNG/PS!Improve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oren/Desktop/PS!Improve Word/Udvikling/Logopakke/Web/JPG+PNG/PS!Improve_Pos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3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D0A8" w14:textId="77777777" w:rsidR="00185CBC" w:rsidRDefault="00185C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EB4023"/>
    <w:multiLevelType w:val="multilevel"/>
    <w:tmpl w:val="6AE4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45121">
    <w:abstractNumId w:val="8"/>
  </w:num>
  <w:num w:numId="2" w16cid:durableId="1770814694">
    <w:abstractNumId w:val="6"/>
  </w:num>
  <w:num w:numId="3" w16cid:durableId="597443451">
    <w:abstractNumId w:val="5"/>
  </w:num>
  <w:num w:numId="4" w16cid:durableId="2102606961">
    <w:abstractNumId w:val="4"/>
  </w:num>
  <w:num w:numId="5" w16cid:durableId="1080829320">
    <w:abstractNumId w:val="7"/>
  </w:num>
  <w:num w:numId="6" w16cid:durableId="1988318066">
    <w:abstractNumId w:val="3"/>
  </w:num>
  <w:num w:numId="7" w16cid:durableId="318340376">
    <w:abstractNumId w:val="2"/>
  </w:num>
  <w:num w:numId="8" w16cid:durableId="848324790">
    <w:abstractNumId w:val="1"/>
  </w:num>
  <w:num w:numId="9" w16cid:durableId="740176831">
    <w:abstractNumId w:val="0"/>
  </w:num>
  <w:num w:numId="10" w16cid:durableId="1961715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194"/>
    <w:rsid w:val="00034616"/>
    <w:rsid w:val="00051C95"/>
    <w:rsid w:val="0006063C"/>
    <w:rsid w:val="0009294D"/>
    <w:rsid w:val="000C2DBE"/>
    <w:rsid w:val="000D02BE"/>
    <w:rsid w:val="000D7074"/>
    <w:rsid w:val="000E27D7"/>
    <w:rsid w:val="001016B8"/>
    <w:rsid w:val="00145D36"/>
    <w:rsid w:val="0015074B"/>
    <w:rsid w:val="00154603"/>
    <w:rsid w:val="0016678F"/>
    <w:rsid w:val="00185CBC"/>
    <w:rsid w:val="001A1D92"/>
    <w:rsid w:val="001C4653"/>
    <w:rsid w:val="001C7BC1"/>
    <w:rsid w:val="001D2B0F"/>
    <w:rsid w:val="002006AD"/>
    <w:rsid w:val="00215A12"/>
    <w:rsid w:val="00242476"/>
    <w:rsid w:val="0029639D"/>
    <w:rsid w:val="002B22D2"/>
    <w:rsid w:val="00301261"/>
    <w:rsid w:val="003152F5"/>
    <w:rsid w:val="00326F90"/>
    <w:rsid w:val="00384051"/>
    <w:rsid w:val="003D49DF"/>
    <w:rsid w:val="003E0823"/>
    <w:rsid w:val="003E6EBA"/>
    <w:rsid w:val="00487DB2"/>
    <w:rsid w:val="00493F7F"/>
    <w:rsid w:val="0051262F"/>
    <w:rsid w:val="00532D54"/>
    <w:rsid w:val="00576DF0"/>
    <w:rsid w:val="00581169"/>
    <w:rsid w:val="00590932"/>
    <w:rsid w:val="005E48B3"/>
    <w:rsid w:val="00610183"/>
    <w:rsid w:val="006169A6"/>
    <w:rsid w:val="00643BE9"/>
    <w:rsid w:val="00651FDD"/>
    <w:rsid w:val="006607F9"/>
    <w:rsid w:val="0066130A"/>
    <w:rsid w:val="00680B91"/>
    <w:rsid w:val="006B07C9"/>
    <w:rsid w:val="006E1FFA"/>
    <w:rsid w:val="006F399B"/>
    <w:rsid w:val="007125AF"/>
    <w:rsid w:val="007310D1"/>
    <w:rsid w:val="00737C61"/>
    <w:rsid w:val="00747DBB"/>
    <w:rsid w:val="00765B3E"/>
    <w:rsid w:val="00772241"/>
    <w:rsid w:val="00781BBC"/>
    <w:rsid w:val="007B109E"/>
    <w:rsid w:val="007D5093"/>
    <w:rsid w:val="007F451C"/>
    <w:rsid w:val="00807F3F"/>
    <w:rsid w:val="00834FB5"/>
    <w:rsid w:val="00847DFB"/>
    <w:rsid w:val="00865469"/>
    <w:rsid w:val="00874F97"/>
    <w:rsid w:val="008C2C24"/>
    <w:rsid w:val="008C7874"/>
    <w:rsid w:val="008D40EF"/>
    <w:rsid w:val="00927EAE"/>
    <w:rsid w:val="0094220F"/>
    <w:rsid w:val="00975836"/>
    <w:rsid w:val="00992A05"/>
    <w:rsid w:val="009A7976"/>
    <w:rsid w:val="009F5650"/>
    <w:rsid w:val="00A04153"/>
    <w:rsid w:val="00A16181"/>
    <w:rsid w:val="00A21190"/>
    <w:rsid w:val="00A25B09"/>
    <w:rsid w:val="00A305DA"/>
    <w:rsid w:val="00A90B41"/>
    <w:rsid w:val="00AA1D8D"/>
    <w:rsid w:val="00AD3035"/>
    <w:rsid w:val="00AE00F0"/>
    <w:rsid w:val="00B412B2"/>
    <w:rsid w:val="00B47035"/>
    <w:rsid w:val="00B47730"/>
    <w:rsid w:val="00B57561"/>
    <w:rsid w:val="00B80010"/>
    <w:rsid w:val="00BA02C6"/>
    <w:rsid w:val="00BA72BA"/>
    <w:rsid w:val="00C10EE7"/>
    <w:rsid w:val="00C40EB0"/>
    <w:rsid w:val="00CA4ABC"/>
    <w:rsid w:val="00CB0664"/>
    <w:rsid w:val="00CB5C50"/>
    <w:rsid w:val="00CE0383"/>
    <w:rsid w:val="00CE1E25"/>
    <w:rsid w:val="00D07D41"/>
    <w:rsid w:val="00D33DB2"/>
    <w:rsid w:val="00D55781"/>
    <w:rsid w:val="00DC5270"/>
    <w:rsid w:val="00E53328"/>
    <w:rsid w:val="00E5647F"/>
    <w:rsid w:val="00E66254"/>
    <w:rsid w:val="00ED7AE0"/>
    <w:rsid w:val="00EE1BE9"/>
    <w:rsid w:val="00EE6332"/>
    <w:rsid w:val="00EF4E86"/>
    <w:rsid w:val="00F071B8"/>
    <w:rsid w:val="00F12F05"/>
    <w:rsid w:val="00F67092"/>
    <w:rsid w:val="00FC693F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9D0E1D"/>
  <w14:defaultImageDpi w14:val="300"/>
  <w15:docId w15:val="{26611458-13E2-4DAA-A42D-F5FB873C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6169A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16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atientsikkerhe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202E653270D148B44BFE719E05D09D" ma:contentTypeVersion="16" ma:contentTypeDescription="Opret et nyt dokument." ma:contentTypeScope="" ma:versionID="f7ee6208f74df43dca5764de16592878">
  <xsd:schema xmlns:xsd="http://www.w3.org/2001/XMLSchema" xmlns:xs="http://www.w3.org/2001/XMLSchema" xmlns:p="http://schemas.microsoft.com/office/2006/metadata/properties" xmlns:ns2="f4242636-9457-4851-afeb-c051671b5b80" xmlns:ns3="a19b205a-e8a4-472a-8842-47417cc097e3" targetNamespace="http://schemas.microsoft.com/office/2006/metadata/properties" ma:root="true" ma:fieldsID="826277e1ceca7b08d02f582c892eaaa5" ns2:_="" ns3:_="">
    <xsd:import namespace="f4242636-9457-4851-afeb-c051671b5b80"/>
    <xsd:import namespace="a19b205a-e8a4-472a-8842-47417cc09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42636-9457-4851-afeb-c051671b5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50ceaa23-9ef4-4dd2-b232-72db6cbbe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b205a-e8a4-472a-8842-47417cc09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2fd9992-4c35-4f9a-9ac7-e28febfe573f}" ma:internalName="TaxCatchAll" ma:showField="CatchAllData" ma:web="a19b205a-e8a4-472a-8842-47417cc09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b205a-e8a4-472a-8842-47417cc097e3" xsi:nil="true"/>
    <lcf76f155ced4ddcb4097134ff3c332f xmlns="f4242636-9457-4851-afeb-c051671b5b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7449B-D4A0-43A6-B3F1-7E72EC4B2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42636-9457-4851-afeb-c051671b5b80"/>
    <ds:schemaRef ds:uri="a19b205a-e8a4-472a-8842-47417cc09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AE6AB-8792-4C3D-8FB8-F87C67799018}">
  <ds:schemaRefs>
    <ds:schemaRef ds:uri="http://schemas.microsoft.com/office/2006/metadata/properties"/>
    <ds:schemaRef ds:uri="http://schemas.microsoft.com/office/infopath/2007/PartnerControls"/>
    <ds:schemaRef ds:uri="a19b205a-e8a4-472a-8842-47417cc097e3"/>
    <ds:schemaRef ds:uri="f4242636-9457-4851-afeb-c051671b5b80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8B383-10E3-4FD7-82FA-1249785A6B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3259</CharactersWithSpaces>
  <SharedDoc>false</SharedDoc>
  <HyperlinkBase/>
  <HLinks>
    <vt:vector size="6" baseType="variant">
      <vt:variant>
        <vt:i4>6160485</vt:i4>
      </vt:variant>
      <vt:variant>
        <vt:i4>30</vt:i4>
      </vt:variant>
      <vt:variant>
        <vt:i4>0</vt:i4>
      </vt:variant>
      <vt:variant>
        <vt:i4>5</vt:i4>
      </vt:variant>
      <vt:variant>
        <vt:lpwstr>mailto:info@patientsikkerhed.dk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Ditte Hartmann</cp:lastModifiedBy>
  <cp:revision>3</cp:revision>
  <dcterms:created xsi:type="dcterms:W3CDTF">2025-11-12T06:43:00Z</dcterms:created>
  <dcterms:modified xsi:type="dcterms:W3CDTF">2025-11-12T07:29:00Z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0x010100D6202E653270D148B44BFE719E05D09D</vt:lpwstr>
  </property>
  <property fmtid="{D5CDD505-2E9C-101B-9397-08002B2CF9AE}" pid="3" name="MediaServiceImageTags">
    <vt:lpwstr/>
  </property>
</Properties>
</file>