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5852A" w14:textId="708C595E" w:rsidR="00493E15" w:rsidRPr="00493E15" w:rsidRDefault="00493E15" w:rsidP="00493E15">
      <w:pPr>
        <w:pStyle w:val="Overskrift1"/>
        <w:jc w:val="center"/>
        <w:rPr>
          <w:color w:val="000000" w:themeColor="text1"/>
          <w:lang w:val="da-DK"/>
        </w:rPr>
      </w:pPr>
      <w:r w:rsidRPr="00493E15">
        <w:rPr>
          <w:color w:val="000000" w:themeColor="text1"/>
          <w:lang w:val="da-DK"/>
        </w:rPr>
        <w:t xml:space="preserve">Dansk fellowprogram i </w:t>
      </w:r>
      <w:r w:rsidRPr="00493E15">
        <w:rPr>
          <w:color w:val="000000" w:themeColor="text1"/>
          <w:lang w:val="da-DK"/>
        </w:rPr>
        <w:br/>
      </w:r>
      <w:r w:rsidR="008A4F11">
        <w:rPr>
          <w:color w:val="000000" w:themeColor="text1"/>
          <w:lang w:val="da-DK"/>
        </w:rPr>
        <w:t>f</w:t>
      </w:r>
      <w:r w:rsidRPr="00493E15">
        <w:rPr>
          <w:color w:val="000000" w:themeColor="text1"/>
          <w:lang w:val="da-DK"/>
        </w:rPr>
        <w:t xml:space="preserve">orbedringskundskab og </w:t>
      </w:r>
      <w:r w:rsidR="008A4F11">
        <w:rPr>
          <w:color w:val="000000" w:themeColor="text1"/>
          <w:lang w:val="da-DK"/>
        </w:rPr>
        <w:t>f</w:t>
      </w:r>
      <w:r w:rsidRPr="00493E15">
        <w:rPr>
          <w:color w:val="000000" w:themeColor="text1"/>
          <w:lang w:val="da-DK"/>
        </w:rPr>
        <w:t>orbedringsledelse</w:t>
      </w:r>
      <w:r w:rsidRPr="00493E15">
        <w:rPr>
          <w:color w:val="000000" w:themeColor="text1"/>
          <w:lang w:val="da-DK"/>
        </w:rPr>
        <w:br/>
        <w:t>Hold 1</w:t>
      </w:r>
    </w:p>
    <w:p w14:paraId="2AB5BA9F" w14:textId="30A9F661" w:rsidR="00FF0B2A" w:rsidRPr="0075251D" w:rsidRDefault="00DF5091">
      <w:pPr>
        <w:rPr>
          <w:lang w:val="da-DK"/>
        </w:rPr>
      </w:pPr>
      <w:r w:rsidRPr="0075251D">
        <w:rPr>
          <w:lang w:val="da-DK"/>
        </w:rPr>
        <w:t xml:space="preserve">Alle ansøgere opfordres til at læse </w:t>
      </w:r>
      <w:r w:rsidR="001C44CA">
        <w:rPr>
          <w:lang w:val="da-DK"/>
        </w:rPr>
        <w:t>den uddybende beskrivelse af fellowprogrammet</w:t>
      </w:r>
      <w:r w:rsidR="00526574">
        <w:rPr>
          <w:lang w:val="da-DK"/>
        </w:rPr>
        <w:t>,</w:t>
      </w:r>
      <w:r w:rsidRPr="0075251D">
        <w:rPr>
          <w:lang w:val="da-DK"/>
        </w:rPr>
        <w:t xml:space="preserve"> før de udfylder denne ansøgning. </w:t>
      </w:r>
    </w:p>
    <w:p w14:paraId="2940E6D7" w14:textId="5CB2CABF" w:rsidR="00472129" w:rsidRPr="00DF5091" w:rsidRDefault="00DF5091">
      <w:pPr>
        <w:rPr>
          <w:lang w:val="da-DK"/>
        </w:rPr>
      </w:pPr>
      <w:proofErr w:type="gramStart"/>
      <w:r w:rsidRPr="0075251D">
        <w:rPr>
          <w:lang w:val="da-DK"/>
        </w:rPr>
        <w:t>PS!mprove</w:t>
      </w:r>
      <w:proofErr w:type="gramEnd"/>
      <w:r w:rsidRPr="0075251D">
        <w:rPr>
          <w:lang w:val="da-DK"/>
        </w:rPr>
        <w:t xml:space="preserve"> anvender de personoplysninger, du giver, til behandling og vurdering af ansøgningen og til administration af </w:t>
      </w:r>
      <w:r w:rsidR="00C65D8B" w:rsidRPr="0075251D">
        <w:rPr>
          <w:lang w:val="da-DK"/>
        </w:rPr>
        <w:t xml:space="preserve">det </w:t>
      </w:r>
      <w:r w:rsidR="00793F14" w:rsidRPr="0075251D">
        <w:rPr>
          <w:lang w:val="da-DK"/>
        </w:rPr>
        <w:t>danske f</w:t>
      </w:r>
      <w:r w:rsidRPr="0075251D">
        <w:rPr>
          <w:lang w:val="da-DK"/>
        </w:rPr>
        <w:t>ellowprogra</w:t>
      </w:r>
      <w:r w:rsidR="005D7D65" w:rsidRPr="0075251D">
        <w:rPr>
          <w:lang w:val="da-DK"/>
        </w:rPr>
        <w:t>m</w:t>
      </w:r>
      <w:r w:rsidRPr="0075251D">
        <w:rPr>
          <w:lang w:val="da-DK"/>
        </w:rPr>
        <w:t xml:space="preserve">. Dette kan indebære, at </w:t>
      </w:r>
      <w:proofErr w:type="gramStart"/>
      <w:r w:rsidR="00E9544D" w:rsidRPr="0075251D">
        <w:rPr>
          <w:lang w:val="da-DK"/>
        </w:rPr>
        <w:t>PS!</w:t>
      </w:r>
      <w:r w:rsidR="0005255E" w:rsidRPr="0075251D">
        <w:rPr>
          <w:lang w:val="da-DK"/>
        </w:rPr>
        <w:t>mprove</w:t>
      </w:r>
      <w:proofErr w:type="gramEnd"/>
      <w:r w:rsidRPr="0075251D">
        <w:rPr>
          <w:lang w:val="da-DK"/>
        </w:rPr>
        <w:t xml:space="preserve"> eller en af vores partnere kontakter dig efter programmets afslutning med henblik på evaluering. Vi kan desuden dele visse data om din deltagelse i programmet med din arbejdsgiver og med de</w:t>
      </w:r>
      <w:r w:rsidR="0005255E" w:rsidRPr="0075251D">
        <w:rPr>
          <w:lang w:val="da-DK"/>
        </w:rPr>
        <w:t xml:space="preserve"> danske</w:t>
      </w:r>
      <w:r w:rsidRPr="0075251D">
        <w:rPr>
          <w:lang w:val="da-DK"/>
        </w:rPr>
        <w:t xml:space="preserve"> sundhedsmyndighed</w:t>
      </w:r>
      <w:r w:rsidR="006227FF" w:rsidRPr="0075251D">
        <w:rPr>
          <w:lang w:val="da-DK"/>
        </w:rPr>
        <w:t>er</w:t>
      </w:r>
      <w:r w:rsidRPr="0075251D">
        <w:rPr>
          <w:lang w:val="da-DK"/>
        </w:rPr>
        <w:t xml:space="preserve"> til rapporteringsformål. </w:t>
      </w:r>
    </w:p>
    <w:p w14:paraId="1C32E176" w14:textId="77777777" w:rsidR="00985442" w:rsidRDefault="00DF5091" w:rsidP="00985442">
      <w:pPr>
        <w:pStyle w:val="Overskrift1"/>
        <w:rPr>
          <w:lang w:val="da-DK"/>
        </w:rPr>
      </w:pPr>
      <w:r w:rsidRPr="00DF5091">
        <w:rPr>
          <w:lang w:val="da-DK"/>
        </w:rPr>
        <w:t>Del 1: Ansøgningsskema</w:t>
      </w:r>
    </w:p>
    <w:p w14:paraId="0E696BAC" w14:textId="58359F73" w:rsidR="00472129" w:rsidRDefault="00DF5091" w:rsidP="00985442">
      <w:pPr>
        <w:pStyle w:val="Overskrift2"/>
        <w:rPr>
          <w:lang w:val="da-DK"/>
        </w:rPr>
      </w:pPr>
      <w:r w:rsidRPr="00DF5091">
        <w:rPr>
          <w:lang w:val="da-DK"/>
        </w:rPr>
        <w:t xml:space="preserve">Afsnit 1: </w:t>
      </w:r>
      <w:r w:rsidR="009F5147">
        <w:rPr>
          <w:lang w:val="da-DK"/>
        </w:rPr>
        <w:t>Ansøgers kontaktoplysninger</w:t>
      </w:r>
    </w:p>
    <w:tbl>
      <w:tblPr>
        <w:tblStyle w:val="Tabel-Gitter"/>
        <w:tblW w:w="8926" w:type="dxa"/>
        <w:tblLook w:val="04A0" w:firstRow="1" w:lastRow="0" w:firstColumn="1" w:lastColumn="0" w:noHBand="0" w:noVBand="1"/>
      </w:tblPr>
      <w:tblGrid>
        <w:gridCol w:w="3114"/>
        <w:gridCol w:w="5812"/>
      </w:tblGrid>
      <w:tr w:rsidR="009663A7" w14:paraId="5A828026" w14:textId="77777777" w:rsidTr="007F2C47">
        <w:tc>
          <w:tcPr>
            <w:tcW w:w="3114" w:type="dxa"/>
          </w:tcPr>
          <w:p w14:paraId="2A4E8BB6" w14:textId="77777777" w:rsidR="009663A7" w:rsidRDefault="009663A7" w:rsidP="009663A7">
            <w:pPr>
              <w:rPr>
                <w:lang w:val="da-DK"/>
              </w:rPr>
            </w:pPr>
            <w:r>
              <w:rPr>
                <w:lang w:val="da-DK"/>
              </w:rPr>
              <w:t>Navn</w:t>
            </w:r>
          </w:p>
          <w:p w14:paraId="4133AE26" w14:textId="41A3C47F" w:rsidR="007F2C47" w:rsidRDefault="007F2C47" w:rsidP="009663A7">
            <w:pPr>
              <w:rPr>
                <w:lang w:val="da-DK"/>
              </w:rPr>
            </w:pPr>
          </w:p>
        </w:tc>
        <w:tc>
          <w:tcPr>
            <w:tcW w:w="5812" w:type="dxa"/>
          </w:tcPr>
          <w:p w14:paraId="76ACB401" w14:textId="77777777" w:rsidR="009663A7" w:rsidRDefault="009663A7" w:rsidP="009663A7">
            <w:pPr>
              <w:rPr>
                <w:lang w:val="da-DK"/>
              </w:rPr>
            </w:pPr>
          </w:p>
        </w:tc>
      </w:tr>
      <w:tr w:rsidR="00C63F00" w14:paraId="352F4A8B" w14:textId="77777777" w:rsidTr="007F2C47">
        <w:tc>
          <w:tcPr>
            <w:tcW w:w="3114" w:type="dxa"/>
          </w:tcPr>
          <w:p w14:paraId="54C044A9" w14:textId="77777777" w:rsidR="00C63F00" w:rsidRDefault="009C01DB" w:rsidP="009663A7">
            <w:pPr>
              <w:rPr>
                <w:lang w:val="da-DK"/>
              </w:rPr>
            </w:pPr>
            <w:r>
              <w:rPr>
                <w:lang w:val="da-DK"/>
              </w:rPr>
              <w:t xml:space="preserve">Organisation </w:t>
            </w:r>
          </w:p>
          <w:p w14:paraId="068D73C9" w14:textId="119456D2" w:rsidR="007F2C47" w:rsidRDefault="007F2C47" w:rsidP="009663A7">
            <w:pPr>
              <w:rPr>
                <w:lang w:val="da-DK"/>
              </w:rPr>
            </w:pPr>
          </w:p>
        </w:tc>
        <w:tc>
          <w:tcPr>
            <w:tcW w:w="5812" w:type="dxa"/>
          </w:tcPr>
          <w:p w14:paraId="7B9F9BF7" w14:textId="77777777" w:rsidR="00C63F00" w:rsidRDefault="00C63F00" w:rsidP="009663A7">
            <w:pPr>
              <w:rPr>
                <w:lang w:val="da-DK"/>
              </w:rPr>
            </w:pPr>
          </w:p>
        </w:tc>
      </w:tr>
      <w:tr w:rsidR="005378A0" w14:paraId="3EF23175" w14:textId="77777777" w:rsidTr="007F2C47">
        <w:tc>
          <w:tcPr>
            <w:tcW w:w="3114" w:type="dxa"/>
          </w:tcPr>
          <w:p w14:paraId="5D3B7BEA" w14:textId="77777777" w:rsidR="005378A0" w:rsidRDefault="005378A0" w:rsidP="009663A7">
            <w:pPr>
              <w:rPr>
                <w:lang w:val="da-DK"/>
              </w:rPr>
            </w:pPr>
            <w:r>
              <w:rPr>
                <w:lang w:val="da-DK"/>
              </w:rPr>
              <w:t>Afdeling, klinisk område</w:t>
            </w:r>
          </w:p>
          <w:p w14:paraId="37EC3A0F" w14:textId="56F8240A" w:rsidR="007F2C47" w:rsidRDefault="007F2C47" w:rsidP="009663A7">
            <w:pPr>
              <w:rPr>
                <w:lang w:val="da-DK"/>
              </w:rPr>
            </w:pPr>
          </w:p>
        </w:tc>
        <w:tc>
          <w:tcPr>
            <w:tcW w:w="5812" w:type="dxa"/>
          </w:tcPr>
          <w:p w14:paraId="7C7C1302" w14:textId="77777777" w:rsidR="005378A0" w:rsidRDefault="005378A0" w:rsidP="009663A7">
            <w:pPr>
              <w:rPr>
                <w:lang w:val="da-DK"/>
              </w:rPr>
            </w:pPr>
          </w:p>
        </w:tc>
      </w:tr>
      <w:tr w:rsidR="009663A7" w:rsidRPr="00B92EEA" w14:paraId="210CFD32" w14:textId="77777777" w:rsidTr="007F2C47">
        <w:tc>
          <w:tcPr>
            <w:tcW w:w="3114" w:type="dxa"/>
          </w:tcPr>
          <w:p w14:paraId="09EC6F76" w14:textId="1FC52318" w:rsidR="009663A7" w:rsidRDefault="00BD18EB" w:rsidP="009663A7">
            <w:pPr>
              <w:rPr>
                <w:lang w:val="da-DK"/>
              </w:rPr>
            </w:pPr>
            <w:r w:rsidRPr="00DF5091">
              <w:rPr>
                <w:lang w:val="da-DK"/>
              </w:rPr>
              <w:t>Profession</w:t>
            </w:r>
          </w:p>
        </w:tc>
        <w:tc>
          <w:tcPr>
            <w:tcW w:w="5812" w:type="dxa"/>
          </w:tcPr>
          <w:p w14:paraId="3A4F9A17" w14:textId="77777777" w:rsidR="00D50CFF" w:rsidRPr="00006364" w:rsidRDefault="00D50CFF" w:rsidP="00D50CFF">
            <w:pPr>
              <w:pStyle w:val="Brdtekst"/>
              <w:spacing w:before="120" w:line="260" w:lineRule="exact"/>
              <w:ind w:left="459" w:hanging="459"/>
              <w:rPr>
                <w:rFonts w:ascii="Calibri" w:eastAsia="Arial" w:hAnsi="Calibri" w:cs="Calibri"/>
                <w:lang w:val="da-DK"/>
              </w:rPr>
            </w:pPr>
            <w:r w:rsidRPr="00333460">
              <w:rPr>
                <w:rFonts w:ascii="Calibri" w:hAnsi="Calibri" w:cs="Calibri"/>
              </w:rPr>
              <w:fldChar w:fldCharType="begin">
                <w:ffData>
                  <w:name w:val="Check63"/>
                  <w:enabled/>
                  <w:calcOnExit w:val="0"/>
                  <w:checkBox>
                    <w:sizeAuto/>
                    <w:default w:val="0"/>
                  </w:checkBox>
                </w:ffData>
              </w:fldChar>
            </w:r>
            <w:r w:rsidRPr="00006364">
              <w:rPr>
                <w:rFonts w:ascii="Calibri" w:hAnsi="Calibri" w:cs="Calibri"/>
                <w:lang w:val="da-DK"/>
              </w:rPr>
              <w:instrText xml:space="preserve"> FORMCHECKBOX </w:instrText>
            </w:r>
            <w:r w:rsidRPr="00333460">
              <w:rPr>
                <w:rFonts w:ascii="Calibri" w:hAnsi="Calibri" w:cs="Calibri"/>
              </w:rPr>
            </w:r>
            <w:r w:rsidRPr="00333460">
              <w:rPr>
                <w:rFonts w:ascii="Calibri" w:hAnsi="Calibri" w:cs="Calibri"/>
              </w:rPr>
              <w:fldChar w:fldCharType="separate"/>
            </w:r>
            <w:r w:rsidRPr="00333460">
              <w:rPr>
                <w:rFonts w:ascii="Calibri" w:hAnsi="Calibri" w:cs="Calibri"/>
              </w:rPr>
              <w:fldChar w:fldCharType="end"/>
            </w:r>
            <w:r w:rsidRPr="00006364">
              <w:rPr>
                <w:rFonts w:ascii="Calibri" w:eastAsia="Arial" w:hAnsi="Calibri" w:cs="Calibri"/>
                <w:lang w:val="da-DK"/>
              </w:rPr>
              <w:t xml:space="preserve"> Læge (</w:t>
            </w:r>
            <w:r>
              <w:rPr>
                <w:rFonts w:ascii="Calibri" w:eastAsia="Arial" w:hAnsi="Calibri" w:cs="Calibri"/>
                <w:lang w:val="da-DK"/>
              </w:rPr>
              <w:t>speciallæge</w:t>
            </w:r>
            <w:r w:rsidRPr="00006364">
              <w:rPr>
                <w:rFonts w:ascii="Calibri" w:eastAsia="Arial" w:hAnsi="Calibri" w:cs="Calibri"/>
                <w:lang w:val="da-DK"/>
              </w:rPr>
              <w:t>, kirurg etc</w:t>
            </w:r>
            <w:r>
              <w:rPr>
                <w:rFonts w:ascii="Calibri" w:eastAsia="Arial" w:hAnsi="Calibri" w:cs="Calibri"/>
                <w:lang w:val="da-DK"/>
              </w:rPr>
              <w:t>.</w:t>
            </w:r>
            <w:r w:rsidRPr="00006364">
              <w:rPr>
                <w:rFonts w:ascii="Calibri" w:eastAsia="Arial" w:hAnsi="Calibri" w:cs="Calibri"/>
                <w:lang w:val="da-DK"/>
              </w:rPr>
              <w:t xml:space="preserve">)                                         </w:t>
            </w:r>
          </w:p>
          <w:p w14:paraId="1AD74192" w14:textId="77777777" w:rsidR="00D50CFF" w:rsidRDefault="00D50CFF" w:rsidP="00D50CFF">
            <w:pPr>
              <w:pStyle w:val="Brdtekst"/>
              <w:spacing w:before="120" w:line="260" w:lineRule="exact"/>
              <w:rPr>
                <w:rFonts w:ascii="Calibri" w:eastAsia="Arial" w:hAnsi="Calibri" w:cs="Calibri"/>
                <w:lang w:val="da-DK"/>
              </w:rPr>
            </w:pPr>
            <w:r w:rsidRPr="00333460">
              <w:rPr>
                <w:rFonts w:ascii="Calibri" w:hAnsi="Calibri" w:cs="Calibri"/>
              </w:rPr>
              <w:fldChar w:fldCharType="begin">
                <w:ffData>
                  <w:name w:val="Check63"/>
                  <w:enabled/>
                  <w:calcOnExit w:val="0"/>
                  <w:checkBox>
                    <w:sizeAuto/>
                    <w:default w:val="0"/>
                  </w:checkBox>
                </w:ffData>
              </w:fldChar>
            </w:r>
            <w:r w:rsidRPr="0020516C">
              <w:rPr>
                <w:rFonts w:ascii="Calibri" w:hAnsi="Calibri" w:cs="Calibri"/>
                <w:lang w:val="da-DK"/>
              </w:rPr>
              <w:instrText xml:space="preserve"> FORMCHECKBOX </w:instrText>
            </w:r>
            <w:r w:rsidRPr="00333460">
              <w:rPr>
                <w:rFonts w:ascii="Calibri" w:hAnsi="Calibri" w:cs="Calibri"/>
              </w:rPr>
            </w:r>
            <w:r w:rsidRPr="00333460">
              <w:rPr>
                <w:rFonts w:ascii="Calibri" w:hAnsi="Calibri" w:cs="Calibri"/>
              </w:rPr>
              <w:fldChar w:fldCharType="separate"/>
            </w:r>
            <w:r w:rsidRPr="00333460">
              <w:rPr>
                <w:rFonts w:ascii="Calibri" w:hAnsi="Calibri" w:cs="Calibri"/>
              </w:rPr>
              <w:fldChar w:fldCharType="end"/>
            </w:r>
            <w:r w:rsidRPr="0020516C">
              <w:rPr>
                <w:rFonts w:ascii="Calibri" w:eastAsia="Arial" w:hAnsi="Calibri" w:cs="Calibri"/>
                <w:lang w:val="da-DK"/>
              </w:rPr>
              <w:t xml:space="preserve"> </w:t>
            </w:r>
            <w:r w:rsidRPr="007F2C47">
              <w:rPr>
                <w:rFonts w:ascii="Calibri" w:eastAsia="Arial" w:hAnsi="Calibri" w:cs="Calibri"/>
                <w:lang w:val="da-DK"/>
              </w:rPr>
              <w:t xml:space="preserve">Praktiserende læge  </w:t>
            </w:r>
          </w:p>
          <w:p w14:paraId="4EFB3004" w14:textId="77777777" w:rsidR="00D50CFF" w:rsidRPr="0020516C" w:rsidRDefault="00D50CFF" w:rsidP="00D50CFF">
            <w:pPr>
              <w:pStyle w:val="Brdtekst"/>
              <w:spacing w:before="120" w:line="260" w:lineRule="exact"/>
              <w:rPr>
                <w:rFonts w:ascii="Calibri" w:eastAsia="Arial" w:hAnsi="Calibri" w:cs="Calibri"/>
                <w:lang w:val="da-DK"/>
              </w:rPr>
            </w:pPr>
            <w:r w:rsidRPr="00333460">
              <w:rPr>
                <w:rFonts w:ascii="Calibri" w:hAnsi="Calibri" w:cs="Calibri"/>
              </w:rPr>
              <w:fldChar w:fldCharType="begin">
                <w:ffData>
                  <w:name w:val="Check63"/>
                  <w:enabled/>
                  <w:calcOnExit w:val="0"/>
                  <w:checkBox>
                    <w:sizeAuto/>
                    <w:default w:val="0"/>
                  </w:checkBox>
                </w:ffData>
              </w:fldChar>
            </w:r>
            <w:r w:rsidRPr="0020516C">
              <w:rPr>
                <w:rFonts w:ascii="Calibri" w:hAnsi="Calibri" w:cs="Calibri"/>
                <w:lang w:val="da-DK"/>
              </w:rPr>
              <w:instrText xml:space="preserve"> FORMCHECKBOX </w:instrText>
            </w:r>
            <w:r w:rsidRPr="00333460">
              <w:rPr>
                <w:rFonts w:ascii="Calibri" w:hAnsi="Calibri" w:cs="Calibri"/>
              </w:rPr>
            </w:r>
            <w:r w:rsidRPr="00333460">
              <w:rPr>
                <w:rFonts w:ascii="Calibri" w:hAnsi="Calibri" w:cs="Calibri"/>
              </w:rPr>
              <w:fldChar w:fldCharType="separate"/>
            </w:r>
            <w:r w:rsidRPr="00333460">
              <w:rPr>
                <w:rFonts w:ascii="Calibri" w:hAnsi="Calibri" w:cs="Calibri"/>
              </w:rPr>
              <w:fldChar w:fldCharType="end"/>
            </w:r>
            <w:r w:rsidRPr="006B07C9">
              <w:rPr>
                <w:rFonts w:ascii="Calibri" w:hAnsi="Calibri" w:cs="Calibri"/>
                <w:lang w:val="da-DK"/>
              </w:rPr>
              <w:t xml:space="preserve"> </w:t>
            </w:r>
            <w:r w:rsidRPr="0020516C">
              <w:rPr>
                <w:rFonts w:ascii="Calibri" w:eastAsia="Arial" w:hAnsi="Calibri" w:cs="Calibri"/>
                <w:lang w:val="da-DK"/>
              </w:rPr>
              <w:t>Sygeplejerske</w:t>
            </w:r>
            <w:r>
              <w:rPr>
                <w:rFonts w:ascii="Calibri" w:eastAsia="Arial" w:hAnsi="Calibri" w:cs="Calibri"/>
                <w:lang w:val="da-DK"/>
              </w:rPr>
              <w:t xml:space="preserve"> (også udviklingssygeplejerske, etc.)</w:t>
            </w:r>
          </w:p>
          <w:p w14:paraId="156DE937" w14:textId="77777777" w:rsidR="00D50CFF" w:rsidRDefault="00D50CFF" w:rsidP="00D50CFF">
            <w:pPr>
              <w:pStyle w:val="Brdtekst"/>
              <w:spacing w:before="120" w:line="260" w:lineRule="exact"/>
              <w:ind w:left="459" w:hanging="459"/>
              <w:rPr>
                <w:rFonts w:ascii="Calibri" w:eastAsia="Arial" w:hAnsi="Calibri" w:cs="Calibri"/>
                <w:lang w:val="da-DK"/>
              </w:rPr>
            </w:pPr>
            <w:r w:rsidRPr="00333460">
              <w:rPr>
                <w:rFonts w:ascii="Calibri" w:hAnsi="Calibri" w:cs="Calibri"/>
              </w:rPr>
              <w:fldChar w:fldCharType="begin">
                <w:ffData>
                  <w:name w:val="Check63"/>
                  <w:enabled/>
                  <w:calcOnExit w:val="0"/>
                  <w:checkBox>
                    <w:sizeAuto/>
                    <w:default w:val="0"/>
                  </w:checkBox>
                </w:ffData>
              </w:fldChar>
            </w:r>
            <w:r w:rsidRPr="0020516C">
              <w:rPr>
                <w:rFonts w:ascii="Calibri" w:hAnsi="Calibri" w:cs="Calibri"/>
                <w:lang w:val="da-DK"/>
              </w:rPr>
              <w:instrText xml:space="preserve"> FORMCHECKBOX </w:instrText>
            </w:r>
            <w:r w:rsidRPr="00333460">
              <w:rPr>
                <w:rFonts w:ascii="Calibri" w:hAnsi="Calibri" w:cs="Calibri"/>
              </w:rPr>
            </w:r>
            <w:r w:rsidRPr="00333460">
              <w:rPr>
                <w:rFonts w:ascii="Calibri" w:hAnsi="Calibri" w:cs="Calibri"/>
              </w:rPr>
              <w:fldChar w:fldCharType="separate"/>
            </w:r>
            <w:r w:rsidRPr="00333460">
              <w:rPr>
                <w:rFonts w:ascii="Calibri" w:hAnsi="Calibri" w:cs="Calibri"/>
              </w:rPr>
              <w:fldChar w:fldCharType="end"/>
            </w:r>
            <w:r w:rsidRPr="0020516C">
              <w:rPr>
                <w:rFonts w:ascii="Calibri" w:eastAsia="Arial" w:hAnsi="Calibri" w:cs="Calibri"/>
                <w:lang w:val="da-DK"/>
              </w:rPr>
              <w:t xml:space="preserve"> Jordemoder </w:t>
            </w:r>
          </w:p>
          <w:p w14:paraId="34989BB4" w14:textId="77777777" w:rsidR="00D50CFF" w:rsidRPr="0020516C" w:rsidRDefault="00D50CFF" w:rsidP="00D50CFF">
            <w:pPr>
              <w:pStyle w:val="Brdtekst"/>
              <w:spacing w:before="120" w:line="260" w:lineRule="exact"/>
              <w:ind w:left="459" w:hanging="459"/>
              <w:rPr>
                <w:rFonts w:ascii="Calibri" w:eastAsia="Arial" w:hAnsi="Calibri" w:cs="Calibri"/>
                <w:lang w:val="da-DK"/>
              </w:rPr>
            </w:pPr>
            <w:r w:rsidRPr="00333460">
              <w:rPr>
                <w:rFonts w:ascii="Calibri" w:hAnsi="Calibri" w:cs="Calibri"/>
              </w:rPr>
              <w:fldChar w:fldCharType="begin">
                <w:ffData>
                  <w:name w:val="Check63"/>
                  <w:enabled/>
                  <w:calcOnExit w:val="0"/>
                  <w:checkBox>
                    <w:sizeAuto/>
                    <w:default w:val="0"/>
                  </w:checkBox>
                </w:ffData>
              </w:fldChar>
            </w:r>
            <w:r w:rsidRPr="0020516C">
              <w:rPr>
                <w:rFonts w:ascii="Calibri" w:hAnsi="Calibri" w:cs="Calibri"/>
                <w:lang w:val="da-DK"/>
              </w:rPr>
              <w:instrText xml:space="preserve"> FORMCHECKBOX </w:instrText>
            </w:r>
            <w:r w:rsidRPr="00333460">
              <w:rPr>
                <w:rFonts w:ascii="Calibri" w:hAnsi="Calibri" w:cs="Calibri"/>
              </w:rPr>
            </w:r>
            <w:r w:rsidRPr="00333460">
              <w:rPr>
                <w:rFonts w:ascii="Calibri" w:hAnsi="Calibri" w:cs="Calibri"/>
              </w:rPr>
              <w:fldChar w:fldCharType="separate"/>
            </w:r>
            <w:r w:rsidRPr="00333460">
              <w:rPr>
                <w:rFonts w:ascii="Calibri" w:hAnsi="Calibri" w:cs="Calibri"/>
              </w:rPr>
              <w:fldChar w:fldCharType="end"/>
            </w:r>
            <w:r w:rsidRPr="00B80010">
              <w:rPr>
                <w:rFonts w:ascii="Calibri" w:hAnsi="Calibri" w:cs="Calibri"/>
                <w:lang w:val="da-DK"/>
              </w:rPr>
              <w:t xml:space="preserve"> </w:t>
            </w:r>
            <w:r>
              <w:rPr>
                <w:rFonts w:ascii="Calibri" w:eastAsia="Arial" w:hAnsi="Calibri" w:cs="Calibri"/>
                <w:lang w:val="da-DK"/>
              </w:rPr>
              <w:t>Paramediciner</w:t>
            </w:r>
            <w:r w:rsidRPr="0020516C">
              <w:rPr>
                <w:rFonts w:ascii="Calibri" w:eastAsia="Arial" w:hAnsi="Calibri" w:cs="Calibri"/>
                <w:lang w:val="da-DK"/>
              </w:rPr>
              <w:t xml:space="preserve">                         </w:t>
            </w:r>
          </w:p>
          <w:p w14:paraId="5D9A0F1F" w14:textId="77777777" w:rsidR="00D50CFF" w:rsidRPr="0020516C" w:rsidRDefault="00D50CFF" w:rsidP="00D50CFF">
            <w:pPr>
              <w:pStyle w:val="Brdtekst"/>
              <w:spacing w:before="120" w:line="260" w:lineRule="exact"/>
              <w:rPr>
                <w:rFonts w:ascii="Calibri" w:eastAsia="Arial" w:hAnsi="Calibri" w:cs="Calibri"/>
                <w:lang w:val="da-DK"/>
              </w:rPr>
            </w:pPr>
            <w:r w:rsidRPr="00333460">
              <w:rPr>
                <w:rFonts w:ascii="Calibri" w:hAnsi="Calibri" w:cs="Calibri"/>
              </w:rPr>
              <w:fldChar w:fldCharType="begin">
                <w:ffData>
                  <w:name w:val="Check63"/>
                  <w:enabled/>
                  <w:calcOnExit w:val="0"/>
                  <w:checkBox>
                    <w:sizeAuto/>
                    <w:default w:val="0"/>
                  </w:checkBox>
                </w:ffData>
              </w:fldChar>
            </w:r>
            <w:r w:rsidRPr="0020516C">
              <w:rPr>
                <w:rFonts w:ascii="Calibri" w:hAnsi="Calibri" w:cs="Calibri"/>
                <w:lang w:val="da-DK"/>
              </w:rPr>
              <w:instrText xml:space="preserve"> FORMCHECKBOX </w:instrText>
            </w:r>
            <w:r w:rsidRPr="00333460">
              <w:rPr>
                <w:rFonts w:ascii="Calibri" w:hAnsi="Calibri" w:cs="Calibri"/>
              </w:rPr>
            </w:r>
            <w:r w:rsidRPr="00333460">
              <w:rPr>
                <w:rFonts w:ascii="Calibri" w:hAnsi="Calibri" w:cs="Calibri"/>
              </w:rPr>
              <w:fldChar w:fldCharType="separate"/>
            </w:r>
            <w:r w:rsidRPr="00333460">
              <w:rPr>
                <w:rFonts w:ascii="Calibri" w:hAnsi="Calibri" w:cs="Calibri"/>
              </w:rPr>
              <w:fldChar w:fldCharType="end"/>
            </w:r>
            <w:r w:rsidRPr="0020516C">
              <w:rPr>
                <w:rFonts w:ascii="Calibri" w:eastAsia="Arial" w:hAnsi="Calibri" w:cs="Calibri"/>
                <w:lang w:val="da-DK"/>
              </w:rPr>
              <w:t xml:space="preserve"> Farmaceut</w:t>
            </w:r>
          </w:p>
          <w:p w14:paraId="7A430415" w14:textId="77777777" w:rsidR="00D50CFF" w:rsidRPr="0020516C" w:rsidRDefault="00D50CFF" w:rsidP="00D50CFF">
            <w:pPr>
              <w:pStyle w:val="Brdtekst"/>
              <w:spacing w:before="120" w:line="260" w:lineRule="exact"/>
              <w:ind w:left="459" w:hanging="459"/>
              <w:rPr>
                <w:rFonts w:ascii="Calibri" w:eastAsia="Arial" w:hAnsi="Calibri" w:cs="Calibri"/>
                <w:lang w:val="da-DK"/>
              </w:rPr>
            </w:pPr>
            <w:r w:rsidRPr="00333460">
              <w:rPr>
                <w:rFonts w:ascii="Calibri" w:hAnsi="Calibri" w:cs="Calibri"/>
              </w:rPr>
              <w:fldChar w:fldCharType="begin">
                <w:ffData>
                  <w:name w:val="Check63"/>
                  <w:enabled/>
                  <w:calcOnExit w:val="0"/>
                  <w:checkBox>
                    <w:sizeAuto/>
                    <w:default w:val="0"/>
                  </w:checkBox>
                </w:ffData>
              </w:fldChar>
            </w:r>
            <w:r w:rsidRPr="0020516C">
              <w:rPr>
                <w:rFonts w:ascii="Calibri" w:hAnsi="Calibri" w:cs="Calibri"/>
                <w:lang w:val="da-DK"/>
              </w:rPr>
              <w:instrText xml:space="preserve"> FORMCHECKBOX </w:instrText>
            </w:r>
            <w:r w:rsidRPr="00333460">
              <w:rPr>
                <w:rFonts w:ascii="Calibri" w:hAnsi="Calibri" w:cs="Calibri"/>
              </w:rPr>
            </w:r>
            <w:r w:rsidRPr="00333460">
              <w:rPr>
                <w:rFonts w:ascii="Calibri" w:hAnsi="Calibri" w:cs="Calibri"/>
              </w:rPr>
              <w:fldChar w:fldCharType="separate"/>
            </w:r>
            <w:r w:rsidRPr="00333460">
              <w:rPr>
                <w:rFonts w:ascii="Calibri" w:hAnsi="Calibri" w:cs="Calibri"/>
              </w:rPr>
              <w:fldChar w:fldCharType="end"/>
            </w:r>
            <w:r w:rsidRPr="0020516C">
              <w:rPr>
                <w:rFonts w:ascii="Calibri" w:eastAsia="Arial" w:hAnsi="Calibri" w:cs="Calibri"/>
                <w:lang w:val="da-DK"/>
              </w:rPr>
              <w:t xml:space="preserve"> </w:t>
            </w:r>
            <w:r>
              <w:rPr>
                <w:rFonts w:ascii="Calibri" w:eastAsia="Arial" w:hAnsi="Calibri" w:cs="Calibri"/>
                <w:lang w:val="da-DK"/>
              </w:rPr>
              <w:t>Ergoterapeut</w:t>
            </w:r>
            <w:r w:rsidRPr="0020516C">
              <w:rPr>
                <w:rFonts w:ascii="Calibri" w:eastAsia="Arial" w:hAnsi="Calibri" w:cs="Calibri"/>
                <w:lang w:val="da-DK"/>
              </w:rPr>
              <w:t xml:space="preserve">   </w:t>
            </w:r>
          </w:p>
          <w:p w14:paraId="78008213" w14:textId="77777777" w:rsidR="00D50CFF" w:rsidRPr="0020516C" w:rsidRDefault="00D50CFF" w:rsidP="00D50CFF">
            <w:pPr>
              <w:pStyle w:val="Brdtekst"/>
              <w:spacing w:before="120" w:line="260" w:lineRule="exact"/>
              <w:rPr>
                <w:rFonts w:ascii="Calibri" w:eastAsia="Arial" w:hAnsi="Calibri" w:cs="Calibri"/>
                <w:lang w:val="da-DK"/>
              </w:rPr>
            </w:pPr>
            <w:r w:rsidRPr="00333460">
              <w:rPr>
                <w:rFonts w:ascii="Calibri" w:hAnsi="Calibri" w:cs="Calibri"/>
              </w:rPr>
              <w:fldChar w:fldCharType="begin">
                <w:ffData>
                  <w:name w:val="Check63"/>
                  <w:enabled/>
                  <w:calcOnExit w:val="0"/>
                  <w:checkBox>
                    <w:sizeAuto/>
                    <w:default w:val="0"/>
                  </w:checkBox>
                </w:ffData>
              </w:fldChar>
            </w:r>
            <w:r w:rsidRPr="0020516C">
              <w:rPr>
                <w:rFonts w:ascii="Calibri" w:hAnsi="Calibri" w:cs="Calibri"/>
                <w:lang w:val="da-DK"/>
              </w:rPr>
              <w:instrText xml:space="preserve"> FORMCHECKBOX </w:instrText>
            </w:r>
            <w:r w:rsidRPr="00333460">
              <w:rPr>
                <w:rFonts w:ascii="Calibri" w:hAnsi="Calibri" w:cs="Calibri"/>
              </w:rPr>
            </w:r>
            <w:r w:rsidRPr="00333460">
              <w:rPr>
                <w:rFonts w:ascii="Calibri" w:hAnsi="Calibri" w:cs="Calibri"/>
              </w:rPr>
              <w:fldChar w:fldCharType="separate"/>
            </w:r>
            <w:r w:rsidRPr="00333460">
              <w:rPr>
                <w:rFonts w:ascii="Calibri" w:hAnsi="Calibri" w:cs="Calibri"/>
              </w:rPr>
              <w:fldChar w:fldCharType="end"/>
            </w:r>
            <w:r w:rsidRPr="0020516C">
              <w:rPr>
                <w:rFonts w:ascii="Calibri" w:eastAsia="Arial" w:hAnsi="Calibri" w:cs="Calibri"/>
                <w:lang w:val="da-DK"/>
              </w:rPr>
              <w:t xml:space="preserve"> </w:t>
            </w:r>
            <w:r>
              <w:rPr>
                <w:rFonts w:ascii="Calibri" w:eastAsia="Arial" w:hAnsi="Calibri" w:cs="Calibri"/>
                <w:lang w:val="da-DK"/>
              </w:rPr>
              <w:t>Patientsikkerhedskoordinator</w:t>
            </w:r>
            <w:r w:rsidRPr="0020516C">
              <w:rPr>
                <w:rFonts w:ascii="Calibri" w:eastAsia="Arial" w:hAnsi="Calibri" w:cs="Calibri"/>
                <w:lang w:val="da-DK"/>
              </w:rPr>
              <w:t xml:space="preserve"> </w:t>
            </w:r>
          </w:p>
          <w:p w14:paraId="468B1B32" w14:textId="77777777" w:rsidR="00D50CFF" w:rsidRPr="0020516C" w:rsidRDefault="00D50CFF" w:rsidP="00D50CFF">
            <w:pPr>
              <w:pStyle w:val="Brdtekst"/>
              <w:spacing w:before="120" w:line="260" w:lineRule="exact"/>
              <w:rPr>
                <w:rFonts w:ascii="Calibri" w:eastAsia="Arial" w:hAnsi="Calibri" w:cs="Calibri"/>
                <w:lang w:val="da-DK"/>
              </w:rPr>
            </w:pPr>
            <w:r w:rsidRPr="00333460">
              <w:rPr>
                <w:rFonts w:ascii="Calibri" w:hAnsi="Calibri" w:cs="Calibri"/>
              </w:rPr>
              <w:fldChar w:fldCharType="begin">
                <w:ffData>
                  <w:name w:val="Check63"/>
                  <w:enabled/>
                  <w:calcOnExit w:val="0"/>
                  <w:checkBox>
                    <w:sizeAuto/>
                    <w:default w:val="0"/>
                  </w:checkBox>
                </w:ffData>
              </w:fldChar>
            </w:r>
            <w:r w:rsidRPr="0020516C">
              <w:rPr>
                <w:rFonts w:ascii="Calibri" w:hAnsi="Calibri" w:cs="Calibri"/>
                <w:lang w:val="da-DK"/>
              </w:rPr>
              <w:instrText xml:space="preserve"> FORMCHECKBOX </w:instrText>
            </w:r>
            <w:r w:rsidRPr="00333460">
              <w:rPr>
                <w:rFonts w:ascii="Calibri" w:hAnsi="Calibri" w:cs="Calibri"/>
              </w:rPr>
            </w:r>
            <w:r w:rsidRPr="00333460">
              <w:rPr>
                <w:rFonts w:ascii="Calibri" w:hAnsi="Calibri" w:cs="Calibri"/>
              </w:rPr>
              <w:fldChar w:fldCharType="separate"/>
            </w:r>
            <w:r w:rsidRPr="00333460">
              <w:rPr>
                <w:rFonts w:ascii="Calibri" w:hAnsi="Calibri" w:cs="Calibri"/>
              </w:rPr>
              <w:fldChar w:fldCharType="end"/>
            </w:r>
            <w:r w:rsidRPr="0020516C">
              <w:rPr>
                <w:rFonts w:ascii="Calibri" w:eastAsia="Arial" w:hAnsi="Calibri" w:cs="Calibri"/>
                <w:lang w:val="da-DK"/>
              </w:rPr>
              <w:t xml:space="preserve"> </w:t>
            </w:r>
            <w:r>
              <w:rPr>
                <w:rFonts w:ascii="Calibri" w:eastAsia="Arial" w:hAnsi="Calibri" w:cs="Calibri"/>
                <w:lang w:val="da-DK"/>
              </w:rPr>
              <w:t>Risikomanager</w:t>
            </w:r>
          </w:p>
          <w:p w14:paraId="4E7CB3DD" w14:textId="619F3696" w:rsidR="009663A7" w:rsidRPr="007F2C47" w:rsidRDefault="00D50CFF" w:rsidP="00D50CFF">
            <w:pPr>
              <w:rPr>
                <w:lang w:val="da-DK"/>
              </w:rPr>
            </w:pPr>
            <w:r w:rsidRPr="00333460">
              <w:rPr>
                <w:rFonts w:ascii="Calibri" w:hAnsi="Calibri" w:cs="Calibri"/>
              </w:rPr>
              <w:fldChar w:fldCharType="begin">
                <w:ffData>
                  <w:name w:val="Check63"/>
                  <w:enabled/>
                  <w:calcOnExit w:val="0"/>
                  <w:checkBox>
                    <w:sizeAuto/>
                    <w:default w:val="0"/>
                  </w:checkBox>
                </w:ffData>
              </w:fldChar>
            </w:r>
            <w:r w:rsidRPr="007F2C47">
              <w:rPr>
                <w:rFonts w:ascii="Calibri" w:hAnsi="Calibri" w:cs="Calibri"/>
                <w:lang w:val="da-DK"/>
              </w:rPr>
              <w:instrText xml:space="preserve"> FORMCHECKBOX </w:instrText>
            </w:r>
            <w:r w:rsidRPr="00333460">
              <w:rPr>
                <w:rFonts w:ascii="Calibri" w:hAnsi="Calibri" w:cs="Calibri"/>
              </w:rPr>
            </w:r>
            <w:r w:rsidRPr="00333460">
              <w:rPr>
                <w:rFonts w:ascii="Calibri" w:hAnsi="Calibri" w:cs="Calibri"/>
              </w:rPr>
              <w:fldChar w:fldCharType="separate"/>
            </w:r>
            <w:r w:rsidRPr="00333460">
              <w:rPr>
                <w:rFonts w:ascii="Calibri" w:hAnsi="Calibri" w:cs="Calibri"/>
              </w:rPr>
              <w:fldChar w:fldCharType="end"/>
            </w:r>
            <w:r w:rsidRPr="007F2C47">
              <w:rPr>
                <w:rFonts w:ascii="Calibri" w:eastAsia="Arial" w:hAnsi="Calibri" w:cs="Calibri"/>
                <w:lang w:val="da-DK"/>
              </w:rPr>
              <w:t xml:space="preserve"> </w:t>
            </w:r>
            <w:r>
              <w:rPr>
                <w:rFonts w:ascii="Calibri" w:eastAsia="Arial" w:hAnsi="Calibri" w:cs="Calibri"/>
                <w:lang w:val="da-DK"/>
              </w:rPr>
              <w:t>Øvrigt sundhedspersonale – hvilken__________________</w:t>
            </w:r>
            <w:r w:rsidRPr="0020516C">
              <w:rPr>
                <w:rFonts w:ascii="Calibri" w:eastAsia="Arial" w:hAnsi="Calibri" w:cs="Calibri"/>
                <w:lang w:val="da-DK"/>
              </w:rPr>
              <w:t xml:space="preserve">                                  </w:t>
            </w:r>
            <w:r w:rsidRPr="007F2C47">
              <w:rPr>
                <w:rFonts w:ascii="Calibri" w:eastAsia="Arial" w:hAnsi="Calibri" w:cs="Calibri"/>
                <w:lang w:val="da-DK"/>
              </w:rPr>
              <w:t xml:space="preserve">   </w:t>
            </w:r>
            <w:r w:rsidR="00B87843" w:rsidRPr="007F2C47">
              <w:rPr>
                <w:rFonts w:ascii="Calibri" w:eastAsia="Arial" w:hAnsi="Calibri" w:cs="Calibri"/>
                <w:lang w:val="da-DK"/>
              </w:rPr>
              <w:t xml:space="preserve"> </w:t>
            </w:r>
          </w:p>
        </w:tc>
      </w:tr>
      <w:tr w:rsidR="005378A0" w:rsidRPr="00B87843" w14:paraId="73207A67" w14:textId="77777777" w:rsidTr="007F2C47">
        <w:tc>
          <w:tcPr>
            <w:tcW w:w="3114" w:type="dxa"/>
          </w:tcPr>
          <w:p w14:paraId="4E490A22" w14:textId="278135D7" w:rsidR="005378A0" w:rsidRPr="00DF5091" w:rsidRDefault="007F2C47" w:rsidP="009663A7">
            <w:pPr>
              <w:rPr>
                <w:lang w:val="da-DK"/>
              </w:rPr>
            </w:pPr>
            <w:r>
              <w:rPr>
                <w:lang w:val="da-DK"/>
              </w:rPr>
              <w:t>Adresse</w:t>
            </w:r>
            <w:r w:rsidR="00D50CFF">
              <w:rPr>
                <w:lang w:val="da-DK"/>
              </w:rPr>
              <w:t xml:space="preserve"> (arbejde)</w:t>
            </w:r>
          </w:p>
        </w:tc>
        <w:tc>
          <w:tcPr>
            <w:tcW w:w="5812" w:type="dxa"/>
          </w:tcPr>
          <w:p w14:paraId="63168CB2" w14:textId="77777777" w:rsidR="005378A0" w:rsidRPr="00333460" w:rsidRDefault="005378A0" w:rsidP="00006364">
            <w:pPr>
              <w:pStyle w:val="Brdtekst"/>
              <w:spacing w:before="120" w:line="260" w:lineRule="exact"/>
              <w:ind w:left="459" w:hanging="459"/>
              <w:rPr>
                <w:rFonts w:ascii="Calibri" w:hAnsi="Calibri" w:cs="Calibri"/>
              </w:rPr>
            </w:pPr>
          </w:p>
        </w:tc>
      </w:tr>
      <w:tr w:rsidR="007F2C47" w:rsidRPr="00B87843" w14:paraId="7AD154C9" w14:textId="77777777" w:rsidTr="007F2C47">
        <w:tc>
          <w:tcPr>
            <w:tcW w:w="3114" w:type="dxa"/>
          </w:tcPr>
          <w:p w14:paraId="0C2037C0" w14:textId="1D5F668B" w:rsidR="007F2C47" w:rsidRDefault="007F2C47" w:rsidP="009663A7">
            <w:pPr>
              <w:rPr>
                <w:lang w:val="da-DK"/>
              </w:rPr>
            </w:pPr>
            <w:r>
              <w:rPr>
                <w:lang w:val="da-DK"/>
              </w:rPr>
              <w:t>Telefon</w:t>
            </w:r>
          </w:p>
        </w:tc>
        <w:tc>
          <w:tcPr>
            <w:tcW w:w="5812" w:type="dxa"/>
          </w:tcPr>
          <w:p w14:paraId="4B0786F5" w14:textId="77777777" w:rsidR="007F2C47" w:rsidRPr="00333460" w:rsidRDefault="007F2C47" w:rsidP="00006364">
            <w:pPr>
              <w:pStyle w:val="Brdtekst"/>
              <w:spacing w:before="120" w:line="260" w:lineRule="exact"/>
              <w:ind w:left="459" w:hanging="459"/>
              <w:rPr>
                <w:rFonts w:ascii="Calibri" w:hAnsi="Calibri" w:cs="Calibri"/>
              </w:rPr>
            </w:pPr>
          </w:p>
        </w:tc>
      </w:tr>
      <w:tr w:rsidR="007F2C47" w:rsidRPr="00B87843" w14:paraId="5ED78DB6" w14:textId="77777777" w:rsidTr="007F2C47">
        <w:tc>
          <w:tcPr>
            <w:tcW w:w="3114" w:type="dxa"/>
          </w:tcPr>
          <w:p w14:paraId="6DFAEF5D" w14:textId="20302A6A" w:rsidR="007F2C47" w:rsidRDefault="00846F61" w:rsidP="009663A7">
            <w:pPr>
              <w:rPr>
                <w:lang w:val="da-DK"/>
              </w:rPr>
            </w:pPr>
            <w:r>
              <w:rPr>
                <w:lang w:val="da-DK"/>
              </w:rPr>
              <w:t>E-mail</w:t>
            </w:r>
          </w:p>
        </w:tc>
        <w:tc>
          <w:tcPr>
            <w:tcW w:w="5812" w:type="dxa"/>
          </w:tcPr>
          <w:p w14:paraId="4EBDB50D" w14:textId="77777777" w:rsidR="007F2C47" w:rsidRPr="00333460" w:rsidRDefault="007F2C47" w:rsidP="00006364">
            <w:pPr>
              <w:pStyle w:val="Brdtekst"/>
              <w:spacing w:before="120" w:line="260" w:lineRule="exact"/>
              <w:ind w:left="459" w:hanging="459"/>
              <w:rPr>
                <w:rFonts w:ascii="Calibri" w:hAnsi="Calibri" w:cs="Calibri"/>
              </w:rPr>
            </w:pPr>
          </w:p>
        </w:tc>
      </w:tr>
    </w:tbl>
    <w:p w14:paraId="2EDA3BEE" w14:textId="1602730F" w:rsidR="00472129" w:rsidRPr="002F6B5E" w:rsidRDefault="00DF5091" w:rsidP="002F6B5E">
      <w:pPr>
        <w:pStyle w:val="Overskrift1"/>
        <w:rPr>
          <w:lang w:val="da-DK"/>
        </w:rPr>
      </w:pPr>
      <w:r w:rsidRPr="002F6B5E">
        <w:rPr>
          <w:lang w:val="da-DK"/>
        </w:rPr>
        <w:lastRenderedPageBreak/>
        <w:t>Afsnit 2: Ansøger</w:t>
      </w:r>
      <w:r w:rsidR="00466E37">
        <w:rPr>
          <w:lang w:val="da-DK"/>
        </w:rPr>
        <w:t>s</w:t>
      </w:r>
      <w:r w:rsidRPr="002F6B5E">
        <w:rPr>
          <w:lang w:val="da-DK"/>
        </w:rPr>
        <w:t xml:space="preserve"> CV</w:t>
      </w:r>
    </w:p>
    <w:p w14:paraId="0539EFDB" w14:textId="77777777" w:rsidR="00472129" w:rsidRPr="002F6B5E" w:rsidRDefault="00DF5091" w:rsidP="002F6B5E">
      <w:pPr>
        <w:pStyle w:val="Overskrift2"/>
        <w:rPr>
          <w:lang w:val="da-DK"/>
        </w:rPr>
      </w:pPr>
      <w:r w:rsidRPr="002F6B5E">
        <w:rPr>
          <w:lang w:val="da-DK"/>
        </w:rPr>
        <w:t>2.1 Kvalifikationer (grader, diplomer mv.)</w:t>
      </w:r>
    </w:p>
    <w:tbl>
      <w:tblPr>
        <w:tblStyle w:val="Tabel-Gitter"/>
        <w:tblW w:w="8878" w:type="dxa"/>
        <w:tblLook w:val="04A0" w:firstRow="1" w:lastRow="0" w:firstColumn="1" w:lastColumn="0" w:noHBand="0" w:noVBand="1"/>
      </w:tblPr>
      <w:tblGrid>
        <w:gridCol w:w="2830"/>
        <w:gridCol w:w="4111"/>
        <w:gridCol w:w="1937"/>
      </w:tblGrid>
      <w:tr w:rsidR="007F70CB" w14:paraId="4BDF2644" w14:textId="77777777" w:rsidTr="007F70CB">
        <w:tc>
          <w:tcPr>
            <w:tcW w:w="2830" w:type="dxa"/>
          </w:tcPr>
          <w:p w14:paraId="19EA90A5" w14:textId="06FB6027" w:rsidR="007F70CB" w:rsidRPr="007F70CB" w:rsidRDefault="0031206D">
            <w:pPr>
              <w:rPr>
                <w:b/>
                <w:bCs/>
                <w:lang w:val="da-DK"/>
              </w:rPr>
            </w:pPr>
            <w:r w:rsidRPr="0031206D">
              <w:rPr>
                <w:b/>
                <w:bCs/>
                <w:lang w:val="da-DK"/>
              </w:rPr>
              <w:t>Fag/kvalifikation</w:t>
            </w:r>
          </w:p>
        </w:tc>
        <w:tc>
          <w:tcPr>
            <w:tcW w:w="4111" w:type="dxa"/>
          </w:tcPr>
          <w:p w14:paraId="7A75AE04" w14:textId="77598655" w:rsidR="007F70CB" w:rsidRPr="007F70CB" w:rsidRDefault="007F70CB">
            <w:pPr>
              <w:rPr>
                <w:b/>
                <w:bCs/>
                <w:lang w:val="da-DK"/>
              </w:rPr>
            </w:pPr>
            <w:r w:rsidRPr="007F70CB">
              <w:rPr>
                <w:b/>
                <w:bCs/>
                <w:lang w:val="da-DK"/>
              </w:rPr>
              <w:t>Universitet/uddannelsessted</w:t>
            </w:r>
          </w:p>
        </w:tc>
        <w:tc>
          <w:tcPr>
            <w:tcW w:w="1937" w:type="dxa"/>
          </w:tcPr>
          <w:p w14:paraId="0FA1C3BF" w14:textId="47FCB9FD" w:rsidR="007F70CB" w:rsidRPr="007F70CB" w:rsidRDefault="007F70CB">
            <w:pPr>
              <w:rPr>
                <w:b/>
                <w:bCs/>
                <w:lang w:val="da-DK"/>
              </w:rPr>
            </w:pPr>
            <w:r w:rsidRPr="007F70CB">
              <w:rPr>
                <w:b/>
                <w:bCs/>
                <w:lang w:val="da-DK"/>
              </w:rPr>
              <w:t>Dato</w:t>
            </w:r>
          </w:p>
        </w:tc>
      </w:tr>
      <w:tr w:rsidR="007F70CB" w14:paraId="7BBD7717" w14:textId="77777777" w:rsidTr="007F70CB">
        <w:tc>
          <w:tcPr>
            <w:tcW w:w="2830" w:type="dxa"/>
          </w:tcPr>
          <w:p w14:paraId="4ACBDB2A" w14:textId="77777777" w:rsidR="007F70CB" w:rsidRDefault="007F70CB">
            <w:pPr>
              <w:rPr>
                <w:lang w:val="da-DK"/>
              </w:rPr>
            </w:pPr>
          </w:p>
        </w:tc>
        <w:tc>
          <w:tcPr>
            <w:tcW w:w="4111" w:type="dxa"/>
          </w:tcPr>
          <w:p w14:paraId="6915AB2E" w14:textId="77777777" w:rsidR="007F70CB" w:rsidRDefault="007F70CB">
            <w:pPr>
              <w:rPr>
                <w:lang w:val="da-DK"/>
              </w:rPr>
            </w:pPr>
          </w:p>
        </w:tc>
        <w:tc>
          <w:tcPr>
            <w:tcW w:w="1937" w:type="dxa"/>
          </w:tcPr>
          <w:p w14:paraId="7F550569" w14:textId="77777777" w:rsidR="007F70CB" w:rsidRDefault="007F70CB">
            <w:pPr>
              <w:rPr>
                <w:lang w:val="da-DK"/>
              </w:rPr>
            </w:pPr>
          </w:p>
        </w:tc>
      </w:tr>
      <w:tr w:rsidR="007F70CB" w14:paraId="5D0D8C20" w14:textId="77777777" w:rsidTr="007F70CB">
        <w:tc>
          <w:tcPr>
            <w:tcW w:w="2830" w:type="dxa"/>
          </w:tcPr>
          <w:p w14:paraId="2E8EA791" w14:textId="77777777" w:rsidR="007F70CB" w:rsidRDefault="007F70CB">
            <w:pPr>
              <w:rPr>
                <w:lang w:val="da-DK"/>
              </w:rPr>
            </w:pPr>
          </w:p>
        </w:tc>
        <w:tc>
          <w:tcPr>
            <w:tcW w:w="4111" w:type="dxa"/>
          </w:tcPr>
          <w:p w14:paraId="0CB02DC6" w14:textId="77777777" w:rsidR="007F70CB" w:rsidRDefault="007F70CB">
            <w:pPr>
              <w:rPr>
                <w:lang w:val="da-DK"/>
              </w:rPr>
            </w:pPr>
          </w:p>
        </w:tc>
        <w:tc>
          <w:tcPr>
            <w:tcW w:w="1937" w:type="dxa"/>
          </w:tcPr>
          <w:p w14:paraId="5DD8B110" w14:textId="77777777" w:rsidR="007F70CB" w:rsidRDefault="007F70CB">
            <w:pPr>
              <w:rPr>
                <w:lang w:val="da-DK"/>
              </w:rPr>
            </w:pPr>
          </w:p>
        </w:tc>
      </w:tr>
      <w:tr w:rsidR="007F70CB" w14:paraId="6C1B84B6" w14:textId="77777777" w:rsidTr="007F70CB">
        <w:tc>
          <w:tcPr>
            <w:tcW w:w="2830" w:type="dxa"/>
          </w:tcPr>
          <w:p w14:paraId="4482F59D" w14:textId="77777777" w:rsidR="007F70CB" w:rsidRDefault="007F70CB">
            <w:pPr>
              <w:rPr>
                <w:lang w:val="da-DK"/>
              </w:rPr>
            </w:pPr>
          </w:p>
        </w:tc>
        <w:tc>
          <w:tcPr>
            <w:tcW w:w="4111" w:type="dxa"/>
          </w:tcPr>
          <w:p w14:paraId="6F15682A" w14:textId="77777777" w:rsidR="007F70CB" w:rsidRDefault="007F70CB">
            <w:pPr>
              <w:rPr>
                <w:lang w:val="da-DK"/>
              </w:rPr>
            </w:pPr>
          </w:p>
        </w:tc>
        <w:tc>
          <w:tcPr>
            <w:tcW w:w="1937" w:type="dxa"/>
          </w:tcPr>
          <w:p w14:paraId="234A1530" w14:textId="77777777" w:rsidR="007F70CB" w:rsidRDefault="007F70CB">
            <w:pPr>
              <w:rPr>
                <w:lang w:val="da-DK"/>
              </w:rPr>
            </w:pPr>
          </w:p>
        </w:tc>
      </w:tr>
      <w:tr w:rsidR="007F70CB" w14:paraId="0A70067D" w14:textId="77777777" w:rsidTr="007F70CB">
        <w:tc>
          <w:tcPr>
            <w:tcW w:w="2830" w:type="dxa"/>
          </w:tcPr>
          <w:p w14:paraId="76BF35BF" w14:textId="77777777" w:rsidR="007F70CB" w:rsidRDefault="007F70CB">
            <w:pPr>
              <w:rPr>
                <w:lang w:val="da-DK"/>
              </w:rPr>
            </w:pPr>
          </w:p>
        </w:tc>
        <w:tc>
          <w:tcPr>
            <w:tcW w:w="4111" w:type="dxa"/>
          </w:tcPr>
          <w:p w14:paraId="207DD580" w14:textId="77777777" w:rsidR="007F70CB" w:rsidRDefault="007F70CB">
            <w:pPr>
              <w:rPr>
                <w:lang w:val="da-DK"/>
              </w:rPr>
            </w:pPr>
          </w:p>
        </w:tc>
        <w:tc>
          <w:tcPr>
            <w:tcW w:w="1937" w:type="dxa"/>
          </w:tcPr>
          <w:p w14:paraId="167465BF" w14:textId="77777777" w:rsidR="007F70CB" w:rsidRDefault="007F70CB">
            <w:pPr>
              <w:rPr>
                <w:lang w:val="da-DK"/>
              </w:rPr>
            </w:pPr>
          </w:p>
        </w:tc>
      </w:tr>
      <w:tr w:rsidR="007F70CB" w14:paraId="5874CF0C" w14:textId="77777777" w:rsidTr="007F70CB">
        <w:tc>
          <w:tcPr>
            <w:tcW w:w="2830" w:type="dxa"/>
          </w:tcPr>
          <w:p w14:paraId="6BC5953E" w14:textId="77777777" w:rsidR="007F70CB" w:rsidRDefault="007F70CB">
            <w:pPr>
              <w:rPr>
                <w:lang w:val="da-DK"/>
              </w:rPr>
            </w:pPr>
          </w:p>
        </w:tc>
        <w:tc>
          <w:tcPr>
            <w:tcW w:w="4111" w:type="dxa"/>
          </w:tcPr>
          <w:p w14:paraId="67E24197" w14:textId="77777777" w:rsidR="007F70CB" w:rsidRDefault="007F70CB">
            <w:pPr>
              <w:rPr>
                <w:lang w:val="da-DK"/>
              </w:rPr>
            </w:pPr>
          </w:p>
        </w:tc>
        <w:tc>
          <w:tcPr>
            <w:tcW w:w="1937" w:type="dxa"/>
          </w:tcPr>
          <w:p w14:paraId="6DFB3032" w14:textId="77777777" w:rsidR="007F70CB" w:rsidRDefault="007F70CB">
            <w:pPr>
              <w:rPr>
                <w:lang w:val="da-DK"/>
              </w:rPr>
            </w:pPr>
          </w:p>
        </w:tc>
      </w:tr>
      <w:tr w:rsidR="00AA33BE" w14:paraId="71938FF0" w14:textId="77777777" w:rsidTr="007F70CB">
        <w:tc>
          <w:tcPr>
            <w:tcW w:w="2830" w:type="dxa"/>
          </w:tcPr>
          <w:p w14:paraId="452C8074" w14:textId="77777777" w:rsidR="00AA33BE" w:rsidRDefault="00AA33BE">
            <w:pPr>
              <w:rPr>
                <w:lang w:val="da-DK"/>
              </w:rPr>
            </w:pPr>
          </w:p>
        </w:tc>
        <w:tc>
          <w:tcPr>
            <w:tcW w:w="4111" w:type="dxa"/>
          </w:tcPr>
          <w:p w14:paraId="5748A8CC" w14:textId="77777777" w:rsidR="00AA33BE" w:rsidRDefault="00AA33BE">
            <w:pPr>
              <w:rPr>
                <w:lang w:val="da-DK"/>
              </w:rPr>
            </w:pPr>
          </w:p>
        </w:tc>
        <w:tc>
          <w:tcPr>
            <w:tcW w:w="1937" w:type="dxa"/>
          </w:tcPr>
          <w:p w14:paraId="19807EF7" w14:textId="77777777" w:rsidR="00AA33BE" w:rsidRDefault="00AA33BE">
            <w:pPr>
              <w:rPr>
                <w:lang w:val="da-DK"/>
              </w:rPr>
            </w:pPr>
          </w:p>
        </w:tc>
      </w:tr>
    </w:tbl>
    <w:p w14:paraId="6FC0665C" w14:textId="77777777" w:rsidR="00472129" w:rsidRDefault="00DF5091" w:rsidP="0031206D">
      <w:pPr>
        <w:pStyle w:val="Overskrift2"/>
        <w:rPr>
          <w:lang w:val="da-DK"/>
        </w:rPr>
      </w:pPr>
      <w:r w:rsidRPr="00DF5091">
        <w:rPr>
          <w:lang w:val="da-DK"/>
        </w:rPr>
        <w:t>2.2 Liste over formel uddannelse i kvalitetsforbedring (hvis relevant):</w:t>
      </w:r>
    </w:p>
    <w:tbl>
      <w:tblPr>
        <w:tblStyle w:val="Tabel-Gitter"/>
        <w:tblW w:w="0" w:type="auto"/>
        <w:tblLook w:val="04A0" w:firstRow="1" w:lastRow="0" w:firstColumn="1" w:lastColumn="0" w:noHBand="0" w:noVBand="1"/>
      </w:tblPr>
      <w:tblGrid>
        <w:gridCol w:w="8630"/>
      </w:tblGrid>
      <w:tr w:rsidR="003335FC" w:rsidRPr="00B92EEA" w14:paraId="3D27EA64" w14:textId="77777777" w:rsidTr="003335FC">
        <w:tc>
          <w:tcPr>
            <w:tcW w:w="8630" w:type="dxa"/>
          </w:tcPr>
          <w:p w14:paraId="66D56A05" w14:textId="77777777" w:rsidR="003335FC" w:rsidRDefault="003335FC" w:rsidP="003335FC">
            <w:pPr>
              <w:rPr>
                <w:lang w:val="da-DK"/>
              </w:rPr>
            </w:pPr>
          </w:p>
          <w:p w14:paraId="5A2E04B5" w14:textId="77777777" w:rsidR="003335FC" w:rsidRDefault="003335FC" w:rsidP="003335FC">
            <w:pPr>
              <w:rPr>
                <w:lang w:val="da-DK"/>
              </w:rPr>
            </w:pPr>
          </w:p>
          <w:p w14:paraId="2A555629" w14:textId="77777777" w:rsidR="003335FC" w:rsidRDefault="003335FC" w:rsidP="003335FC">
            <w:pPr>
              <w:rPr>
                <w:lang w:val="da-DK"/>
              </w:rPr>
            </w:pPr>
          </w:p>
          <w:p w14:paraId="2792C8E1" w14:textId="77777777" w:rsidR="003335FC" w:rsidRDefault="003335FC" w:rsidP="003335FC">
            <w:pPr>
              <w:rPr>
                <w:lang w:val="da-DK"/>
              </w:rPr>
            </w:pPr>
          </w:p>
          <w:p w14:paraId="49723354" w14:textId="77777777" w:rsidR="003335FC" w:rsidRDefault="003335FC" w:rsidP="003335FC">
            <w:pPr>
              <w:rPr>
                <w:lang w:val="da-DK"/>
              </w:rPr>
            </w:pPr>
          </w:p>
        </w:tc>
      </w:tr>
    </w:tbl>
    <w:p w14:paraId="4323BAC7" w14:textId="77777777" w:rsidR="00472129" w:rsidRDefault="00DF5091" w:rsidP="003335FC">
      <w:pPr>
        <w:pStyle w:val="Overskrift2"/>
        <w:rPr>
          <w:lang w:val="da-DK"/>
        </w:rPr>
      </w:pPr>
      <w:r w:rsidRPr="00DF5091">
        <w:rPr>
          <w:lang w:val="da-DK"/>
        </w:rPr>
        <w:t>2.3 Nuværende stilling:</w:t>
      </w:r>
    </w:p>
    <w:tbl>
      <w:tblPr>
        <w:tblStyle w:val="Tabel-Gitter"/>
        <w:tblW w:w="0" w:type="auto"/>
        <w:tblLook w:val="04A0" w:firstRow="1" w:lastRow="0" w:firstColumn="1" w:lastColumn="0" w:noHBand="0" w:noVBand="1"/>
      </w:tblPr>
      <w:tblGrid>
        <w:gridCol w:w="4315"/>
        <w:gridCol w:w="4315"/>
      </w:tblGrid>
      <w:tr w:rsidR="003335FC" w14:paraId="19D38DA1" w14:textId="77777777" w:rsidTr="003335FC">
        <w:tc>
          <w:tcPr>
            <w:tcW w:w="4315" w:type="dxa"/>
          </w:tcPr>
          <w:p w14:paraId="46B1CCDB" w14:textId="77777777" w:rsidR="003335FC" w:rsidRPr="00DF5091" w:rsidRDefault="003335FC" w:rsidP="003335FC">
            <w:pPr>
              <w:rPr>
                <w:lang w:val="da-DK"/>
              </w:rPr>
            </w:pPr>
            <w:r w:rsidRPr="00DF5091">
              <w:rPr>
                <w:lang w:val="da-DK"/>
              </w:rPr>
              <w:t>Dato for ansættelse:</w:t>
            </w:r>
          </w:p>
          <w:p w14:paraId="7170EC63" w14:textId="77777777" w:rsidR="003335FC" w:rsidRDefault="003335FC" w:rsidP="003335FC">
            <w:pPr>
              <w:rPr>
                <w:lang w:val="da-DK"/>
              </w:rPr>
            </w:pPr>
          </w:p>
        </w:tc>
        <w:tc>
          <w:tcPr>
            <w:tcW w:w="4315" w:type="dxa"/>
          </w:tcPr>
          <w:p w14:paraId="14299205" w14:textId="77777777" w:rsidR="003335FC" w:rsidRDefault="003335FC" w:rsidP="003335FC">
            <w:pPr>
              <w:rPr>
                <w:lang w:val="da-DK"/>
              </w:rPr>
            </w:pPr>
          </w:p>
        </w:tc>
      </w:tr>
      <w:tr w:rsidR="001947B1" w14:paraId="28FE9245" w14:textId="77777777" w:rsidTr="003335FC">
        <w:tc>
          <w:tcPr>
            <w:tcW w:w="4315" w:type="dxa"/>
            <w:vMerge w:val="restart"/>
          </w:tcPr>
          <w:p w14:paraId="63ED1BB9" w14:textId="614F302F" w:rsidR="001947B1" w:rsidRDefault="001947B1" w:rsidP="003335FC">
            <w:pPr>
              <w:rPr>
                <w:lang w:val="da-DK"/>
              </w:rPr>
            </w:pPr>
            <w:r w:rsidRPr="00DF5091">
              <w:rPr>
                <w:lang w:val="da-DK"/>
              </w:rPr>
              <w:t>Er stillingen permanent?</w:t>
            </w:r>
          </w:p>
        </w:tc>
        <w:tc>
          <w:tcPr>
            <w:tcW w:w="4315" w:type="dxa"/>
          </w:tcPr>
          <w:p w14:paraId="26A2FA52" w14:textId="22D56536" w:rsidR="001947B1" w:rsidRPr="00DF5091" w:rsidRDefault="001947B1" w:rsidP="001947B1">
            <w:pPr>
              <w:rPr>
                <w:lang w:val="da-DK"/>
              </w:rPr>
            </w:pPr>
            <w:proofErr w:type="gramStart"/>
            <w:r w:rsidRPr="00DF5091">
              <w:rPr>
                <w:lang w:val="da-DK"/>
              </w:rPr>
              <w:t>[  ]</w:t>
            </w:r>
            <w:proofErr w:type="gramEnd"/>
            <w:r w:rsidRPr="00DF5091">
              <w:rPr>
                <w:lang w:val="da-DK"/>
              </w:rPr>
              <w:t xml:space="preserve">  Ja</w:t>
            </w:r>
            <w:proofErr w:type="gramStart"/>
            <w:r w:rsidRPr="00DF5091">
              <w:rPr>
                <w:lang w:val="da-DK"/>
              </w:rPr>
              <w:t xml:space="preserve">   [  ]</w:t>
            </w:r>
            <w:proofErr w:type="gramEnd"/>
            <w:r w:rsidRPr="00DF5091">
              <w:rPr>
                <w:lang w:val="da-DK"/>
              </w:rPr>
              <w:t xml:space="preserve"> Nej</w:t>
            </w:r>
          </w:p>
          <w:p w14:paraId="1A4D77EE" w14:textId="77777777" w:rsidR="001947B1" w:rsidRDefault="001947B1" w:rsidP="003335FC">
            <w:pPr>
              <w:rPr>
                <w:lang w:val="da-DK"/>
              </w:rPr>
            </w:pPr>
          </w:p>
        </w:tc>
      </w:tr>
      <w:tr w:rsidR="001947B1" w:rsidRPr="00B92EEA" w14:paraId="32E9D63E" w14:textId="77777777" w:rsidTr="003335FC">
        <w:tc>
          <w:tcPr>
            <w:tcW w:w="4315" w:type="dxa"/>
            <w:vMerge/>
          </w:tcPr>
          <w:p w14:paraId="493E2C5E" w14:textId="77777777" w:rsidR="001947B1" w:rsidRDefault="001947B1" w:rsidP="003335FC">
            <w:pPr>
              <w:rPr>
                <w:lang w:val="da-DK"/>
              </w:rPr>
            </w:pPr>
          </w:p>
        </w:tc>
        <w:tc>
          <w:tcPr>
            <w:tcW w:w="4315" w:type="dxa"/>
          </w:tcPr>
          <w:p w14:paraId="65C5A67B" w14:textId="77777777" w:rsidR="001947B1" w:rsidRPr="00DF5091" w:rsidRDefault="001947B1" w:rsidP="001947B1">
            <w:pPr>
              <w:rPr>
                <w:lang w:val="da-DK"/>
              </w:rPr>
            </w:pPr>
            <w:r w:rsidRPr="00DF5091">
              <w:rPr>
                <w:lang w:val="da-DK"/>
              </w:rPr>
              <w:t>Hvis nej, angiv kontrakttype og slutdato:</w:t>
            </w:r>
          </w:p>
          <w:p w14:paraId="253A9708" w14:textId="77777777" w:rsidR="001947B1" w:rsidRDefault="001947B1" w:rsidP="003335FC">
            <w:pPr>
              <w:rPr>
                <w:lang w:val="da-DK"/>
              </w:rPr>
            </w:pPr>
          </w:p>
          <w:p w14:paraId="7139010A" w14:textId="77777777" w:rsidR="001947B1" w:rsidRDefault="001947B1" w:rsidP="003335FC">
            <w:pPr>
              <w:rPr>
                <w:lang w:val="da-DK"/>
              </w:rPr>
            </w:pPr>
          </w:p>
        </w:tc>
      </w:tr>
    </w:tbl>
    <w:p w14:paraId="2F0D73AB" w14:textId="77777777" w:rsidR="00472129" w:rsidRPr="00DF5091" w:rsidRDefault="00DF5091" w:rsidP="00CA4190">
      <w:pPr>
        <w:pStyle w:val="Overskrift1"/>
        <w:rPr>
          <w:lang w:val="da-DK"/>
        </w:rPr>
      </w:pPr>
      <w:r w:rsidRPr="00DF5091">
        <w:rPr>
          <w:lang w:val="da-DK"/>
        </w:rPr>
        <w:t>Afsnit 3: Om ansøgeren</w:t>
      </w:r>
    </w:p>
    <w:p w14:paraId="35CD42D5" w14:textId="2FBFD4EC" w:rsidR="00A558F6" w:rsidRPr="00CA4190" w:rsidRDefault="00DF5091">
      <w:pPr>
        <w:rPr>
          <w:b/>
          <w:bCs/>
          <w:lang w:val="da-DK"/>
        </w:rPr>
      </w:pPr>
      <w:r w:rsidRPr="00CA4190">
        <w:rPr>
          <w:b/>
          <w:bCs/>
          <w:lang w:val="da-DK"/>
        </w:rPr>
        <w:t>Alle svar i dette afsnit bliver vurderet. Der er en grænse på maksimalt 200 ord pr. spørgsmål.</w:t>
      </w:r>
    </w:p>
    <w:p w14:paraId="4C97492E" w14:textId="03C9EC7C" w:rsidR="00CA4190" w:rsidRPr="00DF5091" w:rsidRDefault="00DF5091">
      <w:pPr>
        <w:rPr>
          <w:lang w:val="da-DK"/>
        </w:rPr>
      </w:pPr>
      <w:r w:rsidRPr="00DF5091">
        <w:rPr>
          <w:lang w:val="da-DK"/>
        </w:rPr>
        <w:t xml:space="preserve">3.1 Hvilke egenskaber håber du at udvikle gennem </w:t>
      </w:r>
      <w:r w:rsidR="00BA72D7">
        <w:rPr>
          <w:lang w:val="da-DK"/>
        </w:rPr>
        <w:t>det danske f</w:t>
      </w:r>
      <w:r w:rsidRPr="00DF5091">
        <w:rPr>
          <w:lang w:val="da-DK"/>
        </w:rPr>
        <w:t>ellowprogram, som vil gøre dig til en mere effektiv leder inden for</w:t>
      </w:r>
      <w:r w:rsidR="00E54231">
        <w:rPr>
          <w:lang w:val="da-DK"/>
        </w:rPr>
        <w:t xml:space="preserve"> </w:t>
      </w:r>
      <w:r w:rsidR="00864C44">
        <w:rPr>
          <w:lang w:val="da-DK"/>
        </w:rPr>
        <w:t>populationsansvar,</w:t>
      </w:r>
      <w:r w:rsidRPr="00DF5091">
        <w:rPr>
          <w:lang w:val="da-DK"/>
        </w:rPr>
        <w:t xml:space="preserve"> </w:t>
      </w:r>
      <w:r w:rsidR="00BA72D7">
        <w:rPr>
          <w:lang w:val="da-DK"/>
        </w:rPr>
        <w:t>patient</w:t>
      </w:r>
      <w:r w:rsidRPr="00DF5091">
        <w:rPr>
          <w:lang w:val="da-DK"/>
        </w:rPr>
        <w:t>sikkerhed og forbedring</w:t>
      </w:r>
      <w:r w:rsidR="00DE4F9E">
        <w:rPr>
          <w:lang w:val="da-DK"/>
        </w:rPr>
        <w:t>sarbejde</w:t>
      </w:r>
      <w:r w:rsidRPr="00DF5091">
        <w:rPr>
          <w:lang w:val="da-DK"/>
        </w:rPr>
        <w:t>? (maks. 200 ord)</w:t>
      </w:r>
    </w:p>
    <w:tbl>
      <w:tblPr>
        <w:tblStyle w:val="Tabel-Gitter"/>
        <w:tblW w:w="0" w:type="auto"/>
        <w:tblLook w:val="04A0" w:firstRow="1" w:lastRow="0" w:firstColumn="1" w:lastColumn="0" w:noHBand="0" w:noVBand="1"/>
      </w:tblPr>
      <w:tblGrid>
        <w:gridCol w:w="8630"/>
      </w:tblGrid>
      <w:tr w:rsidR="00CA4190" w:rsidRPr="00DE4F9E" w14:paraId="6F079021" w14:textId="77777777" w:rsidTr="00CA4190">
        <w:tc>
          <w:tcPr>
            <w:tcW w:w="8630" w:type="dxa"/>
          </w:tcPr>
          <w:p w14:paraId="49AE05EE" w14:textId="77777777" w:rsidR="00CA4190" w:rsidRDefault="00CA4190">
            <w:pPr>
              <w:rPr>
                <w:lang w:val="da-DK"/>
              </w:rPr>
            </w:pPr>
          </w:p>
          <w:p w14:paraId="3D867DF0" w14:textId="77777777" w:rsidR="00CA4190" w:rsidRDefault="00CA4190">
            <w:pPr>
              <w:rPr>
                <w:lang w:val="da-DK"/>
              </w:rPr>
            </w:pPr>
          </w:p>
          <w:p w14:paraId="2B90D9FD" w14:textId="77777777" w:rsidR="00CA4190" w:rsidRDefault="00CA4190">
            <w:pPr>
              <w:rPr>
                <w:lang w:val="da-DK"/>
              </w:rPr>
            </w:pPr>
          </w:p>
        </w:tc>
      </w:tr>
    </w:tbl>
    <w:p w14:paraId="563CA137" w14:textId="5A1401D6" w:rsidR="00472129" w:rsidRPr="00DF5091" w:rsidRDefault="00472129">
      <w:pPr>
        <w:rPr>
          <w:lang w:val="da-DK"/>
        </w:rPr>
      </w:pPr>
    </w:p>
    <w:p w14:paraId="170CEC14" w14:textId="77777777" w:rsidR="00CA4190" w:rsidRDefault="00DF5091">
      <w:pPr>
        <w:rPr>
          <w:lang w:val="da-DK"/>
        </w:rPr>
      </w:pPr>
      <w:r w:rsidRPr="00DF5091">
        <w:rPr>
          <w:lang w:val="da-DK"/>
        </w:rPr>
        <w:t>3.2 Hvad har været din mest betydningsfulde præstation i arbejdet med at forbedre patientsikkerhed og/eller kvalitet? Hvilke faktorer bidrog til denne succes? (maks. 200 ord)</w:t>
      </w:r>
    </w:p>
    <w:tbl>
      <w:tblPr>
        <w:tblStyle w:val="Tabel-Gitter"/>
        <w:tblW w:w="0" w:type="auto"/>
        <w:tblLook w:val="04A0" w:firstRow="1" w:lastRow="0" w:firstColumn="1" w:lastColumn="0" w:noHBand="0" w:noVBand="1"/>
      </w:tblPr>
      <w:tblGrid>
        <w:gridCol w:w="8630"/>
      </w:tblGrid>
      <w:tr w:rsidR="00CA4190" w14:paraId="7E481133" w14:textId="77777777" w:rsidTr="00CA4190">
        <w:tc>
          <w:tcPr>
            <w:tcW w:w="8630" w:type="dxa"/>
          </w:tcPr>
          <w:p w14:paraId="65DA65B4" w14:textId="77777777" w:rsidR="00CA4190" w:rsidRDefault="00CA4190">
            <w:pPr>
              <w:rPr>
                <w:lang w:val="da-DK"/>
              </w:rPr>
            </w:pPr>
          </w:p>
          <w:p w14:paraId="75873376" w14:textId="77777777" w:rsidR="00CA4190" w:rsidRDefault="00CA4190">
            <w:pPr>
              <w:rPr>
                <w:lang w:val="da-DK"/>
              </w:rPr>
            </w:pPr>
          </w:p>
          <w:p w14:paraId="14C2551E" w14:textId="77777777" w:rsidR="00CA4190" w:rsidRDefault="00CA4190">
            <w:pPr>
              <w:rPr>
                <w:lang w:val="da-DK"/>
              </w:rPr>
            </w:pPr>
          </w:p>
        </w:tc>
      </w:tr>
    </w:tbl>
    <w:p w14:paraId="29BE4564" w14:textId="0CF9651B" w:rsidR="00CA4190" w:rsidRDefault="00DF5091">
      <w:pPr>
        <w:rPr>
          <w:lang w:val="da-DK"/>
        </w:rPr>
      </w:pPr>
      <w:r w:rsidRPr="00DF5091">
        <w:rPr>
          <w:lang w:val="da-DK"/>
        </w:rPr>
        <w:lastRenderedPageBreak/>
        <w:br/>
        <w:t>3.3 Hvad har været din største udfordring i arbejdet med at forbedre kvalitet og/eller sikkerhed? Hvordan håndterede du denne udfordring? (maks. 200 ord)</w:t>
      </w:r>
    </w:p>
    <w:tbl>
      <w:tblPr>
        <w:tblStyle w:val="Tabel-Gitter"/>
        <w:tblW w:w="0" w:type="auto"/>
        <w:tblLook w:val="04A0" w:firstRow="1" w:lastRow="0" w:firstColumn="1" w:lastColumn="0" w:noHBand="0" w:noVBand="1"/>
      </w:tblPr>
      <w:tblGrid>
        <w:gridCol w:w="8630"/>
      </w:tblGrid>
      <w:tr w:rsidR="00CA4190" w14:paraId="36EBA64A" w14:textId="77777777" w:rsidTr="00CA4190">
        <w:tc>
          <w:tcPr>
            <w:tcW w:w="8630" w:type="dxa"/>
          </w:tcPr>
          <w:p w14:paraId="32D1DA69" w14:textId="77777777" w:rsidR="00CA4190" w:rsidRDefault="00CA4190">
            <w:pPr>
              <w:rPr>
                <w:lang w:val="da-DK"/>
              </w:rPr>
            </w:pPr>
          </w:p>
          <w:p w14:paraId="2C2F8E51" w14:textId="77777777" w:rsidR="00CA4190" w:rsidRDefault="00CA4190">
            <w:pPr>
              <w:rPr>
                <w:lang w:val="da-DK"/>
              </w:rPr>
            </w:pPr>
          </w:p>
          <w:p w14:paraId="07D2A409" w14:textId="77777777" w:rsidR="00CA4190" w:rsidRDefault="00CA4190">
            <w:pPr>
              <w:rPr>
                <w:lang w:val="da-DK"/>
              </w:rPr>
            </w:pPr>
          </w:p>
        </w:tc>
      </w:tr>
    </w:tbl>
    <w:p w14:paraId="5D746991" w14:textId="77777777" w:rsidR="00CA2909" w:rsidRDefault="00CA2909">
      <w:pPr>
        <w:rPr>
          <w:lang w:val="da-DK"/>
        </w:rPr>
      </w:pPr>
    </w:p>
    <w:p w14:paraId="22664437" w14:textId="6A15B2AC" w:rsidR="00CA4190" w:rsidRDefault="00DF5091">
      <w:pPr>
        <w:rPr>
          <w:lang w:val="da-DK"/>
        </w:rPr>
      </w:pPr>
      <w:r w:rsidRPr="00DF5091">
        <w:rPr>
          <w:lang w:val="da-DK"/>
        </w:rPr>
        <w:t>3.4 Hvilke erfaringer og færdigheder har du inden for ledelse og udvikling af andre? (maks. 200 ord)</w:t>
      </w:r>
    </w:p>
    <w:tbl>
      <w:tblPr>
        <w:tblStyle w:val="Tabel-Gitter"/>
        <w:tblW w:w="0" w:type="auto"/>
        <w:tblLook w:val="04A0" w:firstRow="1" w:lastRow="0" w:firstColumn="1" w:lastColumn="0" w:noHBand="0" w:noVBand="1"/>
      </w:tblPr>
      <w:tblGrid>
        <w:gridCol w:w="8630"/>
      </w:tblGrid>
      <w:tr w:rsidR="00CA4190" w:rsidRPr="00CA2909" w14:paraId="382E68A9" w14:textId="77777777" w:rsidTr="00CA4190">
        <w:tc>
          <w:tcPr>
            <w:tcW w:w="8630" w:type="dxa"/>
          </w:tcPr>
          <w:p w14:paraId="161DA07E" w14:textId="77777777" w:rsidR="00CA4190" w:rsidRDefault="00CA4190">
            <w:pPr>
              <w:rPr>
                <w:lang w:val="da-DK"/>
              </w:rPr>
            </w:pPr>
          </w:p>
          <w:p w14:paraId="42244904" w14:textId="77777777" w:rsidR="00CA4190" w:rsidRDefault="00CA4190">
            <w:pPr>
              <w:rPr>
                <w:lang w:val="da-DK"/>
              </w:rPr>
            </w:pPr>
          </w:p>
          <w:p w14:paraId="7A696401" w14:textId="77777777" w:rsidR="00CA4190" w:rsidRDefault="00CA4190">
            <w:pPr>
              <w:rPr>
                <w:lang w:val="da-DK"/>
              </w:rPr>
            </w:pPr>
          </w:p>
        </w:tc>
      </w:tr>
    </w:tbl>
    <w:p w14:paraId="1DB0E65E" w14:textId="0EAF4A00" w:rsidR="00472129" w:rsidRPr="00DF5091" w:rsidRDefault="00472129">
      <w:pPr>
        <w:rPr>
          <w:lang w:val="da-DK"/>
        </w:rPr>
      </w:pPr>
    </w:p>
    <w:p w14:paraId="7A96A3B6" w14:textId="47777D62" w:rsidR="00CA4190" w:rsidRDefault="00DF5091">
      <w:pPr>
        <w:rPr>
          <w:lang w:val="da-DK"/>
        </w:rPr>
      </w:pPr>
      <w:r w:rsidRPr="00DF5091">
        <w:rPr>
          <w:lang w:val="da-DK"/>
        </w:rPr>
        <w:t xml:space="preserve">3.5 Et centralt mål for </w:t>
      </w:r>
      <w:r w:rsidR="003A7F31">
        <w:rPr>
          <w:lang w:val="da-DK"/>
        </w:rPr>
        <w:t>f</w:t>
      </w:r>
      <w:r w:rsidRPr="00DF5091">
        <w:rPr>
          <w:lang w:val="da-DK"/>
        </w:rPr>
        <w:t xml:space="preserve">ellows er at gennemføre et projekt, der forbedrer patientsikkerheden i den organisation, der </w:t>
      </w:r>
      <w:r w:rsidR="00936527">
        <w:rPr>
          <w:lang w:val="da-DK"/>
        </w:rPr>
        <w:t>du arbejder i</w:t>
      </w:r>
      <w:r w:rsidRPr="00DF5091">
        <w:rPr>
          <w:lang w:val="da-DK"/>
        </w:rPr>
        <w:t>. Beskriv kort det område, du ønsker at arbejde med, og hvorfor. (maks. 200 ord)</w:t>
      </w:r>
    </w:p>
    <w:tbl>
      <w:tblPr>
        <w:tblStyle w:val="Tabel-Gitter"/>
        <w:tblW w:w="0" w:type="auto"/>
        <w:tblLook w:val="04A0" w:firstRow="1" w:lastRow="0" w:firstColumn="1" w:lastColumn="0" w:noHBand="0" w:noVBand="1"/>
      </w:tblPr>
      <w:tblGrid>
        <w:gridCol w:w="8630"/>
      </w:tblGrid>
      <w:tr w:rsidR="00CA4190" w:rsidRPr="00936527" w14:paraId="2CFADEC8" w14:textId="77777777" w:rsidTr="00CA4190">
        <w:tc>
          <w:tcPr>
            <w:tcW w:w="8630" w:type="dxa"/>
          </w:tcPr>
          <w:p w14:paraId="7F5CC5E2" w14:textId="77777777" w:rsidR="00CA4190" w:rsidRDefault="00CA4190">
            <w:pPr>
              <w:rPr>
                <w:lang w:val="da-DK"/>
              </w:rPr>
            </w:pPr>
          </w:p>
          <w:p w14:paraId="67DC5AC5" w14:textId="77777777" w:rsidR="00CA4190" w:rsidRDefault="00CA4190">
            <w:pPr>
              <w:rPr>
                <w:lang w:val="da-DK"/>
              </w:rPr>
            </w:pPr>
          </w:p>
          <w:p w14:paraId="2936F918" w14:textId="77777777" w:rsidR="00CA4190" w:rsidRDefault="00CA4190">
            <w:pPr>
              <w:rPr>
                <w:lang w:val="da-DK"/>
              </w:rPr>
            </w:pPr>
          </w:p>
          <w:p w14:paraId="7F0CE6B0" w14:textId="77777777" w:rsidR="00CA4190" w:rsidRDefault="00CA4190">
            <w:pPr>
              <w:rPr>
                <w:lang w:val="da-DK"/>
              </w:rPr>
            </w:pPr>
          </w:p>
        </w:tc>
      </w:tr>
    </w:tbl>
    <w:p w14:paraId="719F0456" w14:textId="77777777" w:rsidR="00472129" w:rsidRPr="00B92EEA" w:rsidRDefault="00DF5091" w:rsidP="009A31E6">
      <w:pPr>
        <w:pStyle w:val="Overskrift1"/>
        <w:rPr>
          <w:lang w:val="da-DK"/>
        </w:rPr>
      </w:pPr>
      <w:r w:rsidRPr="00B92EEA">
        <w:rPr>
          <w:lang w:val="da-DK"/>
        </w:rPr>
        <w:t>Del 2: Støtte fra organisationen</w:t>
      </w:r>
    </w:p>
    <w:p w14:paraId="7C76556B" w14:textId="3A55BFE5" w:rsidR="00472129" w:rsidRPr="006E3228" w:rsidRDefault="00DF5091">
      <w:pPr>
        <w:rPr>
          <w:lang w:val="da-DK"/>
        </w:rPr>
      </w:pPr>
      <w:r w:rsidRPr="006E3228">
        <w:rPr>
          <w:lang w:val="da-DK"/>
        </w:rPr>
        <w:t xml:space="preserve">Fellowprogrammet har til formål at styrke kapaciteten for forbedringsarbejde i deltagerens organisation. Organisationen bedes støtte de nedenstående handlinger for at sikre god integration af </w:t>
      </w:r>
      <w:r w:rsidR="004864F0" w:rsidRPr="006E3228">
        <w:rPr>
          <w:lang w:val="da-DK"/>
        </w:rPr>
        <w:t>f</w:t>
      </w:r>
      <w:r w:rsidRPr="006E3228">
        <w:rPr>
          <w:lang w:val="da-DK"/>
        </w:rPr>
        <w:t>ellow i det lokale arbejde.</w:t>
      </w:r>
    </w:p>
    <w:p w14:paraId="62B7E593" w14:textId="69FEF4C5" w:rsidR="00472129" w:rsidRDefault="00DF5091" w:rsidP="00181E8B">
      <w:pPr>
        <w:pStyle w:val="Overskrift2"/>
        <w:numPr>
          <w:ilvl w:val="1"/>
          <w:numId w:val="10"/>
        </w:numPr>
        <w:rPr>
          <w:lang w:val="da-DK"/>
        </w:rPr>
      </w:pPr>
      <w:r w:rsidRPr="00DF5091">
        <w:rPr>
          <w:lang w:val="da-DK"/>
        </w:rPr>
        <w:t>Nærmeste leder</w:t>
      </w:r>
    </w:p>
    <w:p w14:paraId="6DB59416" w14:textId="5E01287B" w:rsidR="00181E8B" w:rsidRPr="00E6490E" w:rsidRDefault="00E6490E" w:rsidP="00181E8B">
      <w:pPr>
        <w:rPr>
          <w:b/>
          <w:bCs/>
          <w:lang w:val="da-DK"/>
        </w:rPr>
      </w:pPr>
      <w:r w:rsidRPr="00E6490E">
        <w:rPr>
          <w:b/>
          <w:bCs/>
          <w:lang w:val="da-DK"/>
        </w:rPr>
        <w:t>Dette spørgsmål skal udfyldes af ansøgerens nærmeste leder og vil indgå i vurderingen af ansøgningen.</w:t>
      </w:r>
    </w:p>
    <w:p w14:paraId="43EF3469" w14:textId="5AEC69B3" w:rsidR="00472129" w:rsidRPr="007C445A" w:rsidRDefault="00DF5091" w:rsidP="007C445A">
      <w:pPr>
        <w:pStyle w:val="Listeafsnit"/>
        <w:numPr>
          <w:ilvl w:val="0"/>
          <w:numId w:val="11"/>
        </w:numPr>
        <w:rPr>
          <w:lang w:val="da-DK"/>
        </w:rPr>
      </w:pPr>
      <w:r w:rsidRPr="007C445A">
        <w:rPr>
          <w:lang w:val="da-DK"/>
        </w:rPr>
        <w:t xml:space="preserve">Hvorfor mener du, at denne kandidat skal deltage i </w:t>
      </w:r>
      <w:r w:rsidR="004864F0">
        <w:rPr>
          <w:lang w:val="da-DK"/>
        </w:rPr>
        <w:t>det danske fellow</w:t>
      </w:r>
      <w:r w:rsidRPr="007C445A">
        <w:rPr>
          <w:lang w:val="da-DK"/>
        </w:rPr>
        <w:t>program, og hvordan vil organisationen drage nytte af de nye kompetencer, kandidaten opnår de</w:t>
      </w:r>
      <w:r w:rsidR="0062677A">
        <w:rPr>
          <w:lang w:val="da-DK"/>
        </w:rPr>
        <w:t>t næste års tid</w:t>
      </w:r>
      <w:r w:rsidRPr="007C445A">
        <w:rPr>
          <w:lang w:val="da-DK"/>
        </w:rPr>
        <w:t>? (maks. 200 ord)</w:t>
      </w:r>
    </w:p>
    <w:tbl>
      <w:tblPr>
        <w:tblStyle w:val="Tabel-Gitter"/>
        <w:tblW w:w="0" w:type="auto"/>
        <w:tblLook w:val="04A0" w:firstRow="1" w:lastRow="0" w:firstColumn="1" w:lastColumn="0" w:noHBand="0" w:noVBand="1"/>
      </w:tblPr>
      <w:tblGrid>
        <w:gridCol w:w="8630"/>
      </w:tblGrid>
      <w:tr w:rsidR="00FD44C3" w:rsidRPr="004864F0" w14:paraId="1FBDD43A" w14:textId="77777777" w:rsidTr="00FD44C3">
        <w:tc>
          <w:tcPr>
            <w:tcW w:w="8630" w:type="dxa"/>
          </w:tcPr>
          <w:p w14:paraId="6BE4480B" w14:textId="77777777" w:rsidR="00FD44C3" w:rsidRDefault="00FD44C3">
            <w:pPr>
              <w:rPr>
                <w:lang w:val="da-DK"/>
              </w:rPr>
            </w:pPr>
          </w:p>
          <w:p w14:paraId="13A8C9B1" w14:textId="77777777" w:rsidR="00FD44C3" w:rsidRDefault="00FD44C3">
            <w:pPr>
              <w:rPr>
                <w:lang w:val="da-DK"/>
              </w:rPr>
            </w:pPr>
          </w:p>
          <w:p w14:paraId="4DEAC88B" w14:textId="77777777" w:rsidR="00FD44C3" w:rsidRDefault="00FD44C3">
            <w:pPr>
              <w:rPr>
                <w:lang w:val="da-DK"/>
              </w:rPr>
            </w:pPr>
          </w:p>
          <w:p w14:paraId="6A06BE42" w14:textId="77777777" w:rsidR="00FD44C3" w:rsidRDefault="00FD44C3">
            <w:pPr>
              <w:rPr>
                <w:lang w:val="da-DK"/>
              </w:rPr>
            </w:pPr>
          </w:p>
        </w:tc>
      </w:tr>
    </w:tbl>
    <w:p w14:paraId="6AC11C1A" w14:textId="0B6DA1EF" w:rsidR="009A31E6" w:rsidRDefault="004D6A00">
      <w:pPr>
        <w:rPr>
          <w:lang w:val="da-DK"/>
        </w:rPr>
      </w:pPr>
      <w:r>
        <w:rPr>
          <w:lang w:val="da-DK"/>
        </w:rPr>
        <w:br/>
      </w:r>
      <w:r w:rsidRPr="004D6A00">
        <w:rPr>
          <w:b/>
          <w:bCs/>
          <w:lang w:val="da-DK"/>
        </w:rPr>
        <w:t>Ved at underskrive nedenfor bekræfter du:</w:t>
      </w:r>
      <w:r w:rsidRPr="004D6A00">
        <w:rPr>
          <w:lang w:val="da-DK"/>
        </w:rPr>
        <w:br/>
        <w:t>a) Din personlige støtte til ansøgeren</w:t>
      </w:r>
      <w:r w:rsidRPr="004D6A00">
        <w:rPr>
          <w:lang w:val="da-DK"/>
        </w:rPr>
        <w:br/>
        <w:t xml:space="preserve">b) Din villighed til at frigive ansøgeren til at deltage i </w:t>
      </w:r>
      <w:r w:rsidR="0062677A">
        <w:rPr>
          <w:lang w:val="da-DK"/>
        </w:rPr>
        <w:t>fellow</w:t>
      </w:r>
      <w:r w:rsidRPr="004D6A00">
        <w:rPr>
          <w:lang w:val="da-DK"/>
        </w:rPr>
        <w:t>programmet</w:t>
      </w:r>
      <w:r w:rsidRPr="004D6A00">
        <w:rPr>
          <w:lang w:val="da-DK"/>
        </w:rPr>
        <w:br/>
        <w:t xml:space="preserve">c) Din villighed til at tilrettelægge, at de nye færdigheder og den viden, som </w:t>
      </w:r>
      <w:r w:rsidR="0062677A">
        <w:rPr>
          <w:lang w:val="da-DK"/>
        </w:rPr>
        <w:t>f</w:t>
      </w:r>
      <w:r w:rsidRPr="004D6A00">
        <w:rPr>
          <w:lang w:val="da-DK"/>
        </w:rPr>
        <w:t xml:space="preserve">ellow opnår, </w:t>
      </w:r>
      <w:r w:rsidRPr="004D6A00">
        <w:rPr>
          <w:lang w:val="da-DK"/>
        </w:rPr>
        <w:lastRenderedPageBreak/>
        <w:t>kan deles med andre i din organisation</w:t>
      </w:r>
      <w:r w:rsidRPr="004D6A00">
        <w:rPr>
          <w:lang w:val="da-DK"/>
        </w:rPr>
        <w:br/>
        <w:t xml:space="preserve">d) Din villighed til at give </w:t>
      </w:r>
      <w:r w:rsidR="00CA4068">
        <w:rPr>
          <w:lang w:val="da-DK"/>
        </w:rPr>
        <w:t>f</w:t>
      </w:r>
      <w:r w:rsidRPr="004D6A00">
        <w:rPr>
          <w:lang w:val="da-DK"/>
        </w:rPr>
        <w:t>ellow muligheder for selv at udvikle andre</w:t>
      </w:r>
      <w:r w:rsidRPr="004D6A00">
        <w:rPr>
          <w:lang w:val="da-DK"/>
        </w:rPr>
        <w:br/>
        <w:t>e) Din støtte til ansøgerens foreslåede projekt</w:t>
      </w:r>
    </w:p>
    <w:tbl>
      <w:tblPr>
        <w:tblStyle w:val="Tabel-Gitter"/>
        <w:tblW w:w="0" w:type="auto"/>
        <w:tblLook w:val="04A0" w:firstRow="1" w:lastRow="0" w:firstColumn="1" w:lastColumn="0" w:noHBand="0" w:noVBand="1"/>
      </w:tblPr>
      <w:tblGrid>
        <w:gridCol w:w="8630"/>
      </w:tblGrid>
      <w:tr w:rsidR="00F43487" w14:paraId="11E66B87" w14:textId="77777777" w:rsidTr="00F43487">
        <w:tc>
          <w:tcPr>
            <w:tcW w:w="8630" w:type="dxa"/>
          </w:tcPr>
          <w:p w14:paraId="1E90FB49" w14:textId="35739F50" w:rsidR="00F43487" w:rsidRPr="00F43487" w:rsidRDefault="00F43487" w:rsidP="00F43487">
            <w:pPr>
              <w:rPr>
                <w:b/>
                <w:bCs/>
                <w:lang w:val="da-DK"/>
              </w:rPr>
            </w:pPr>
            <w:r w:rsidRPr="00F43487">
              <w:rPr>
                <w:b/>
                <w:bCs/>
                <w:lang w:val="da-DK"/>
              </w:rPr>
              <w:t>Underskrift</w:t>
            </w:r>
            <w:r>
              <w:rPr>
                <w:b/>
                <w:bCs/>
                <w:lang w:val="da-DK"/>
              </w:rPr>
              <w:t>:</w:t>
            </w:r>
            <w:r w:rsidRPr="00F43487">
              <w:rPr>
                <w:b/>
                <w:bCs/>
                <w:lang w:val="da-DK"/>
              </w:rPr>
              <w:t xml:space="preserve"> </w:t>
            </w:r>
          </w:p>
          <w:p w14:paraId="00B7C713" w14:textId="255DE7C3" w:rsidR="00F43487" w:rsidRPr="00DF5091" w:rsidRDefault="00F43487" w:rsidP="00F43487">
            <w:pPr>
              <w:rPr>
                <w:lang w:val="da-DK"/>
              </w:rPr>
            </w:pPr>
            <w:r w:rsidRPr="00DF5091">
              <w:rPr>
                <w:lang w:val="da-DK"/>
              </w:rPr>
              <w:t>(elektronisk underskrift accepteres):</w:t>
            </w:r>
          </w:p>
          <w:p w14:paraId="5CADC834" w14:textId="77777777" w:rsidR="00F43487" w:rsidRDefault="00F43487">
            <w:pPr>
              <w:rPr>
                <w:lang w:val="da-DK"/>
              </w:rPr>
            </w:pPr>
          </w:p>
        </w:tc>
      </w:tr>
      <w:tr w:rsidR="00F43487" w14:paraId="5BDDDBC2" w14:textId="77777777" w:rsidTr="00F43487">
        <w:tc>
          <w:tcPr>
            <w:tcW w:w="8630" w:type="dxa"/>
          </w:tcPr>
          <w:p w14:paraId="06E72973" w14:textId="77777777" w:rsidR="00F43487" w:rsidRPr="00F43487" w:rsidRDefault="00F43487" w:rsidP="00F43487">
            <w:pPr>
              <w:rPr>
                <w:b/>
                <w:bCs/>
                <w:lang w:val="da-DK"/>
              </w:rPr>
            </w:pPr>
            <w:r w:rsidRPr="00F43487">
              <w:rPr>
                <w:b/>
                <w:bCs/>
                <w:lang w:val="da-DK"/>
              </w:rPr>
              <w:t>Navn (blokbogstaver):</w:t>
            </w:r>
          </w:p>
          <w:p w14:paraId="37C54D0D" w14:textId="1CB28505" w:rsidR="00F43487" w:rsidRPr="00F43487" w:rsidRDefault="00F43487" w:rsidP="00F43487">
            <w:pPr>
              <w:rPr>
                <w:b/>
                <w:bCs/>
                <w:lang w:val="da-DK"/>
              </w:rPr>
            </w:pPr>
            <w:r w:rsidRPr="00F43487">
              <w:rPr>
                <w:b/>
                <w:bCs/>
                <w:lang w:val="da-DK"/>
              </w:rPr>
              <w:t>Stilling/titel:</w:t>
            </w:r>
          </w:p>
          <w:p w14:paraId="4FB7DE74" w14:textId="77777777" w:rsidR="00F43487" w:rsidRDefault="00F43487">
            <w:pPr>
              <w:rPr>
                <w:lang w:val="da-DK"/>
              </w:rPr>
            </w:pPr>
          </w:p>
        </w:tc>
      </w:tr>
      <w:tr w:rsidR="00F43487" w14:paraId="0751F507" w14:textId="77777777" w:rsidTr="00F43487">
        <w:tc>
          <w:tcPr>
            <w:tcW w:w="8630" w:type="dxa"/>
          </w:tcPr>
          <w:p w14:paraId="19C684B3" w14:textId="77777777" w:rsidR="00F43487" w:rsidRPr="00F43487" w:rsidRDefault="00F43487" w:rsidP="00F43487">
            <w:pPr>
              <w:rPr>
                <w:b/>
                <w:bCs/>
                <w:lang w:val="da-DK"/>
              </w:rPr>
            </w:pPr>
            <w:r w:rsidRPr="00F43487">
              <w:rPr>
                <w:b/>
                <w:bCs/>
                <w:lang w:val="da-DK"/>
              </w:rPr>
              <w:t>Dato:</w:t>
            </w:r>
          </w:p>
          <w:p w14:paraId="69449696" w14:textId="77777777" w:rsidR="00F43487" w:rsidRDefault="00F43487">
            <w:pPr>
              <w:rPr>
                <w:lang w:val="da-DK"/>
              </w:rPr>
            </w:pPr>
          </w:p>
        </w:tc>
      </w:tr>
    </w:tbl>
    <w:p w14:paraId="6D608DBD" w14:textId="77777777" w:rsidR="00472129" w:rsidRPr="00DF5091" w:rsidRDefault="00DF5091">
      <w:pPr>
        <w:pStyle w:val="Overskrift3"/>
        <w:rPr>
          <w:lang w:val="da-DK"/>
        </w:rPr>
      </w:pPr>
      <w:r w:rsidRPr="00DF5091">
        <w:rPr>
          <w:lang w:val="da-DK"/>
        </w:rPr>
        <w:t>1.2 Organisatorisk mentor</w:t>
      </w:r>
    </w:p>
    <w:p w14:paraId="2C2A76BC" w14:textId="53851277" w:rsidR="00472129" w:rsidRDefault="00DF5091">
      <w:pPr>
        <w:rPr>
          <w:lang w:val="da-DK"/>
        </w:rPr>
      </w:pPr>
      <w:r w:rsidRPr="00DF5091">
        <w:rPr>
          <w:lang w:val="da-DK"/>
        </w:rPr>
        <w:t xml:space="preserve">Hver organisation med en deltager i </w:t>
      </w:r>
      <w:r w:rsidR="00CA4068">
        <w:rPr>
          <w:lang w:val="da-DK"/>
        </w:rPr>
        <w:t>fellow</w:t>
      </w:r>
      <w:r w:rsidRPr="00DF5091">
        <w:rPr>
          <w:lang w:val="da-DK"/>
        </w:rPr>
        <w:t>programmet skal udpege en lokal mentor. Mentoren kan være den nærmeste leder eller en anden, der arbejder tæt sammen med ansøgeren. Mentoren skal støtte ansøgeren med løbende samtaler, sparring og hjælp til at fjerne barrierer.</w:t>
      </w:r>
    </w:p>
    <w:p w14:paraId="0F82D7CC" w14:textId="77777777" w:rsidR="00AD07C6" w:rsidRDefault="00AD07C6" w:rsidP="00AD07C6">
      <w:pPr>
        <w:rPr>
          <w:lang w:val="da-DK"/>
        </w:rPr>
      </w:pPr>
      <w:r w:rsidRPr="00AD07C6">
        <w:rPr>
          <w:b/>
          <w:bCs/>
          <w:lang w:val="da-DK"/>
        </w:rPr>
        <w:t>Lokale organisationsmentors rolle er at:</w:t>
      </w:r>
    </w:p>
    <w:p w14:paraId="4B89C545" w14:textId="2FB94F4F" w:rsidR="00AD07C6" w:rsidRDefault="00AD07C6" w:rsidP="00AD07C6">
      <w:pPr>
        <w:pStyle w:val="Listeafsnit"/>
        <w:numPr>
          <w:ilvl w:val="0"/>
          <w:numId w:val="12"/>
        </w:numPr>
        <w:rPr>
          <w:lang w:val="da-DK"/>
        </w:rPr>
      </w:pPr>
      <w:r w:rsidRPr="00AD07C6">
        <w:rPr>
          <w:lang w:val="da-DK"/>
        </w:rPr>
        <w:t xml:space="preserve">Afholde en månedlig opfølgningssamtale med </w:t>
      </w:r>
      <w:r w:rsidR="00FD05DC">
        <w:rPr>
          <w:lang w:val="da-DK"/>
        </w:rPr>
        <w:t>f</w:t>
      </w:r>
      <w:r w:rsidRPr="00AD07C6">
        <w:rPr>
          <w:lang w:val="da-DK"/>
        </w:rPr>
        <w:t>ellow – med fokus på fremdriften i deres projekt, hvordan de bedst kan støtte dette, og hvordan de kan hjælpe med at fjerne eventuelle barrierer</w:t>
      </w:r>
    </w:p>
    <w:p w14:paraId="542C00C7" w14:textId="7100E91C" w:rsidR="00AD07C6" w:rsidRDefault="00AD07C6" w:rsidP="00AD07C6">
      <w:pPr>
        <w:pStyle w:val="Listeafsnit"/>
        <w:numPr>
          <w:ilvl w:val="0"/>
          <w:numId w:val="12"/>
        </w:numPr>
        <w:rPr>
          <w:lang w:val="da-DK"/>
        </w:rPr>
      </w:pPr>
      <w:r w:rsidRPr="00AD07C6">
        <w:rPr>
          <w:lang w:val="da-DK"/>
        </w:rPr>
        <w:t xml:space="preserve">Gennemgå </w:t>
      </w:r>
      <w:r w:rsidR="00FD05DC">
        <w:rPr>
          <w:lang w:val="da-DK"/>
        </w:rPr>
        <w:t>f</w:t>
      </w:r>
      <w:r w:rsidRPr="00AD07C6">
        <w:rPr>
          <w:lang w:val="da-DK"/>
        </w:rPr>
        <w:t xml:space="preserve">ellows månedlige </w:t>
      </w:r>
      <w:r w:rsidR="00FD05DC">
        <w:rPr>
          <w:lang w:val="da-DK"/>
        </w:rPr>
        <w:t>fremdrifts</w:t>
      </w:r>
      <w:r w:rsidRPr="00AD07C6">
        <w:rPr>
          <w:lang w:val="da-DK"/>
        </w:rPr>
        <w:t>rapporter</w:t>
      </w:r>
    </w:p>
    <w:p w14:paraId="697793B0" w14:textId="5A32A2E5" w:rsidR="00AD07C6" w:rsidRPr="00AD07C6" w:rsidRDefault="00AD07C6" w:rsidP="00AD07C6">
      <w:pPr>
        <w:pStyle w:val="Listeafsnit"/>
        <w:numPr>
          <w:ilvl w:val="0"/>
          <w:numId w:val="12"/>
        </w:numPr>
        <w:rPr>
          <w:lang w:val="da-DK"/>
        </w:rPr>
      </w:pPr>
      <w:r w:rsidRPr="00AD07C6">
        <w:rPr>
          <w:lang w:val="da-DK"/>
        </w:rPr>
        <w:t xml:space="preserve">Være en kilde til erfaring, viden og vejledning inden for forbedringsarbejde for </w:t>
      </w:r>
      <w:r w:rsidR="007656FB">
        <w:rPr>
          <w:lang w:val="da-DK"/>
        </w:rPr>
        <w:t>f</w:t>
      </w:r>
      <w:r w:rsidRPr="00AD07C6">
        <w:rPr>
          <w:lang w:val="da-DK"/>
        </w:rPr>
        <w:t xml:space="preserve">ellow i løbet af </w:t>
      </w:r>
      <w:r w:rsidR="000A7150">
        <w:rPr>
          <w:lang w:val="da-DK"/>
        </w:rPr>
        <w:t>fellow</w:t>
      </w:r>
      <w:r w:rsidRPr="00AD07C6">
        <w:rPr>
          <w:lang w:val="da-DK"/>
        </w:rPr>
        <w:t>programmet</w:t>
      </w:r>
    </w:p>
    <w:p w14:paraId="2B69AD84" w14:textId="77777777" w:rsidR="00AD07C6" w:rsidRPr="00AD07C6" w:rsidRDefault="00AD07C6" w:rsidP="00AD07C6">
      <w:pPr>
        <w:rPr>
          <w:lang w:val="da-DK"/>
        </w:rPr>
      </w:pPr>
      <w:r w:rsidRPr="00AD07C6">
        <w:rPr>
          <w:lang w:val="da-DK"/>
        </w:rPr>
        <w:t>Angiv venligst oplysninger om en lokal organisationsmentor, der kan støtte ansøgeren, hvis vedkommende bliver optaget:</w:t>
      </w:r>
    </w:p>
    <w:tbl>
      <w:tblPr>
        <w:tblStyle w:val="Tabel-Gitter"/>
        <w:tblW w:w="8642" w:type="dxa"/>
        <w:tblLook w:val="04A0" w:firstRow="1" w:lastRow="0" w:firstColumn="1" w:lastColumn="0" w:noHBand="0" w:noVBand="1"/>
      </w:tblPr>
      <w:tblGrid>
        <w:gridCol w:w="1271"/>
        <w:gridCol w:w="7371"/>
      </w:tblGrid>
      <w:tr w:rsidR="009302B7" w14:paraId="6815B5D9" w14:textId="77777777" w:rsidTr="009302B7">
        <w:tc>
          <w:tcPr>
            <w:tcW w:w="1271" w:type="dxa"/>
          </w:tcPr>
          <w:p w14:paraId="4CECD909" w14:textId="061B14D4" w:rsidR="009302B7" w:rsidRPr="009302B7" w:rsidRDefault="009302B7" w:rsidP="009302B7">
            <w:pPr>
              <w:rPr>
                <w:b/>
                <w:bCs/>
                <w:lang w:val="da-DK"/>
              </w:rPr>
            </w:pPr>
            <w:r w:rsidRPr="009302B7">
              <w:rPr>
                <w:b/>
                <w:bCs/>
                <w:lang w:val="da-DK"/>
              </w:rPr>
              <w:t>Navn</w:t>
            </w:r>
          </w:p>
          <w:p w14:paraId="54A23751" w14:textId="77777777" w:rsidR="009302B7" w:rsidRPr="009302B7" w:rsidRDefault="009302B7">
            <w:pPr>
              <w:rPr>
                <w:b/>
                <w:bCs/>
                <w:lang w:val="da-DK"/>
              </w:rPr>
            </w:pPr>
          </w:p>
        </w:tc>
        <w:tc>
          <w:tcPr>
            <w:tcW w:w="7371" w:type="dxa"/>
          </w:tcPr>
          <w:p w14:paraId="6E30FAE3" w14:textId="77777777" w:rsidR="009302B7" w:rsidRDefault="009302B7">
            <w:pPr>
              <w:rPr>
                <w:lang w:val="da-DK"/>
              </w:rPr>
            </w:pPr>
          </w:p>
        </w:tc>
      </w:tr>
      <w:tr w:rsidR="009302B7" w14:paraId="2AF63605" w14:textId="77777777" w:rsidTr="009302B7">
        <w:tc>
          <w:tcPr>
            <w:tcW w:w="1271" w:type="dxa"/>
          </w:tcPr>
          <w:p w14:paraId="08383D48" w14:textId="57FAAD6E" w:rsidR="009302B7" w:rsidRPr="009302B7" w:rsidRDefault="009302B7" w:rsidP="009302B7">
            <w:pPr>
              <w:rPr>
                <w:b/>
                <w:bCs/>
                <w:lang w:val="da-DK"/>
              </w:rPr>
            </w:pPr>
            <w:r w:rsidRPr="009302B7">
              <w:rPr>
                <w:b/>
                <w:bCs/>
                <w:lang w:val="da-DK"/>
              </w:rPr>
              <w:t>Stilling</w:t>
            </w:r>
          </w:p>
          <w:p w14:paraId="23EE2884" w14:textId="77777777" w:rsidR="009302B7" w:rsidRPr="009302B7" w:rsidRDefault="009302B7">
            <w:pPr>
              <w:rPr>
                <w:b/>
                <w:bCs/>
                <w:lang w:val="da-DK"/>
              </w:rPr>
            </w:pPr>
          </w:p>
        </w:tc>
        <w:tc>
          <w:tcPr>
            <w:tcW w:w="7371" w:type="dxa"/>
          </w:tcPr>
          <w:p w14:paraId="02950BE6" w14:textId="77777777" w:rsidR="009302B7" w:rsidRDefault="009302B7">
            <w:pPr>
              <w:rPr>
                <w:lang w:val="da-DK"/>
              </w:rPr>
            </w:pPr>
          </w:p>
        </w:tc>
      </w:tr>
      <w:tr w:rsidR="009302B7" w14:paraId="158EE680" w14:textId="77777777" w:rsidTr="009302B7">
        <w:tc>
          <w:tcPr>
            <w:tcW w:w="1271" w:type="dxa"/>
          </w:tcPr>
          <w:p w14:paraId="6BFB5B22" w14:textId="46DC3971" w:rsidR="009302B7" w:rsidRPr="009302B7" w:rsidRDefault="009302B7" w:rsidP="009302B7">
            <w:pPr>
              <w:rPr>
                <w:b/>
                <w:bCs/>
                <w:lang w:val="da-DK"/>
              </w:rPr>
            </w:pPr>
            <w:r w:rsidRPr="009302B7">
              <w:rPr>
                <w:b/>
                <w:bCs/>
                <w:lang w:val="da-DK"/>
              </w:rPr>
              <w:t>Telefon</w:t>
            </w:r>
          </w:p>
          <w:p w14:paraId="428331E3" w14:textId="77777777" w:rsidR="009302B7" w:rsidRPr="009302B7" w:rsidRDefault="009302B7">
            <w:pPr>
              <w:rPr>
                <w:b/>
                <w:bCs/>
                <w:lang w:val="da-DK"/>
              </w:rPr>
            </w:pPr>
          </w:p>
        </w:tc>
        <w:tc>
          <w:tcPr>
            <w:tcW w:w="7371" w:type="dxa"/>
          </w:tcPr>
          <w:p w14:paraId="3E1DBAAA" w14:textId="77777777" w:rsidR="009302B7" w:rsidRDefault="009302B7">
            <w:pPr>
              <w:rPr>
                <w:lang w:val="da-DK"/>
              </w:rPr>
            </w:pPr>
          </w:p>
        </w:tc>
      </w:tr>
      <w:tr w:rsidR="009302B7" w14:paraId="76060205" w14:textId="77777777" w:rsidTr="009302B7">
        <w:tc>
          <w:tcPr>
            <w:tcW w:w="1271" w:type="dxa"/>
          </w:tcPr>
          <w:p w14:paraId="336F43C1" w14:textId="09946DC9" w:rsidR="009302B7" w:rsidRPr="009302B7" w:rsidRDefault="009302B7" w:rsidP="009302B7">
            <w:pPr>
              <w:rPr>
                <w:b/>
                <w:bCs/>
                <w:lang w:val="da-DK"/>
              </w:rPr>
            </w:pPr>
            <w:r w:rsidRPr="009302B7">
              <w:rPr>
                <w:b/>
                <w:bCs/>
                <w:lang w:val="da-DK"/>
              </w:rPr>
              <w:t>E-mail</w:t>
            </w:r>
          </w:p>
          <w:p w14:paraId="262D6EB4" w14:textId="77777777" w:rsidR="009302B7" w:rsidRPr="009302B7" w:rsidRDefault="009302B7">
            <w:pPr>
              <w:rPr>
                <w:b/>
                <w:bCs/>
                <w:lang w:val="da-DK"/>
              </w:rPr>
            </w:pPr>
          </w:p>
        </w:tc>
        <w:tc>
          <w:tcPr>
            <w:tcW w:w="7371" w:type="dxa"/>
          </w:tcPr>
          <w:p w14:paraId="37FCBDB1" w14:textId="77777777" w:rsidR="009302B7" w:rsidRDefault="009302B7">
            <w:pPr>
              <w:rPr>
                <w:lang w:val="da-DK"/>
              </w:rPr>
            </w:pPr>
          </w:p>
        </w:tc>
      </w:tr>
    </w:tbl>
    <w:p w14:paraId="7B78AECA" w14:textId="12333B9B" w:rsidR="00C07281" w:rsidRDefault="00C07281">
      <w:pPr>
        <w:rPr>
          <w:lang w:val="da-DK"/>
        </w:rPr>
      </w:pPr>
      <w:r w:rsidRPr="00C07281">
        <w:rPr>
          <w:lang w:val="da-DK"/>
        </w:rPr>
        <w:t>Hvis</w:t>
      </w:r>
      <w:r>
        <w:rPr>
          <w:lang w:val="da-DK"/>
        </w:rPr>
        <w:t xml:space="preserve"> </w:t>
      </w:r>
      <w:r w:rsidRPr="00C07281">
        <w:rPr>
          <w:lang w:val="da-DK"/>
        </w:rPr>
        <w:t xml:space="preserve">mentor ændres, bedes du kontakte </w:t>
      </w:r>
      <w:r>
        <w:rPr>
          <w:lang w:val="da-DK"/>
        </w:rPr>
        <w:t xml:space="preserve">PS! </w:t>
      </w:r>
      <w:r w:rsidRPr="00C07281">
        <w:rPr>
          <w:lang w:val="da-DK"/>
        </w:rPr>
        <w:t>på</w:t>
      </w:r>
      <w:r>
        <w:rPr>
          <w:lang w:val="da-DK"/>
        </w:rPr>
        <w:t xml:space="preserve"> </w:t>
      </w:r>
      <w:hyperlink r:id="rId11" w:history="1">
        <w:r w:rsidRPr="007C43CA">
          <w:rPr>
            <w:rStyle w:val="Hyperlink"/>
            <w:lang w:val="da-DK"/>
          </w:rPr>
          <w:t>info@patientsikkerhed.dk</w:t>
        </w:r>
      </w:hyperlink>
    </w:p>
    <w:p w14:paraId="0D5D9ADF" w14:textId="77777777" w:rsidR="00472129" w:rsidRPr="00DF5091" w:rsidRDefault="00DF5091" w:rsidP="00A550EE">
      <w:pPr>
        <w:pStyle w:val="Overskrift1"/>
        <w:rPr>
          <w:lang w:val="da-DK"/>
        </w:rPr>
      </w:pPr>
      <w:r w:rsidRPr="00DF5091">
        <w:rPr>
          <w:lang w:val="da-DK"/>
        </w:rPr>
        <w:t>Afsnit 2: Erklæring</w:t>
      </w:r>
    </w:p>
    <w:p w14:paraId="5B0B0852" w14:textId="5CA2B583" w:rsidR="00472129" w:rsidRPr="002B307E" w:rsidRDefault="00DF5091" w:rsidP="002B307E">
      <w:pPr>
        <w:numPr>
          <w:ilvl w:val="0"/>
          <w:numId w:val="13"/>
        </w:numPr>
        <w:rPr>
          <w:lang w:val="da-DK"/>
        </w:rPr>
      </w:pPr>
      <w:r w:rsidRPr="00DF5091">
        <w:rPr>
          <w:lang w:val="da-DK"/>
        </w:rPr>
        <w:t xml:space="preserve">Organisationens direktør skal give sin eksplicitte støtte til ansøgeren. Programmet giver ikke økonomisk støtte til arbejdsgiveren. </w:t>
      </w:r>
      <w:r w:rsidRPr="002B307E">
        <w:rPr>
          <w:lang w:val="da-DK"/>
        </w:rPr>
        <w:t>Programmet</w:t>
      </w:r>
      <w:r w:rsidR="008F002D" w:rsidRPr="002B307E">
        <w:rPr>
          <w:lang w:val="da-DK"/>
        </w:rPr>
        <w:t xml:space="preserve"> løber over 10 måneder og</w:t>
      </w:r>
      <w:r w:rsidRPr="002B307E">
        <w:rPr>
          <w:lang w:val="da-DK"/>
        </w:rPr>
        <w:t xml:space="preserve"> kræver, at deltageren er væk fra sin base </w:t>
      </w:r>
      <w:r w:rsidR="000A7150" w:rsidRPr="002B307E">
        <w:rPr>
          <w:lang w:val="da-DK"/>
        </w:rPr>
        <w:t>til international konference samt</w:t>
      </w:r>
      <w:r w:rsidR="008F002D">
        <w:rPr>
          <w:lang w:val="da-DK"/>
        </w:rPr>
        <w:t xml:space="preserve"> </w:t>
      </w:r>
      <w:r w:rsidR="002C2A72" w:rsidRPr="002C2A72">
        <w:rPr>
          <w:lang w:val="da-DK"/>
        </w:rPr>
        <w:t>4 x 2 dages internater i Danmark</w:t>
      </w:r>
    </w:p>
    <w:p w14:paraId="514B0B2E" w14:textId="6BFC7A87" w:rsidR="00472129" w:rsidRDefault="00DF5091">
      <w:pPr>
        <w:rPr>
          <w:b/>
          <w:bCs/>
          <w:lang w:val="da-DK"/>
        </w:rPr>
      </w:pPr>
      <w:r w:rsidRPr="009973F7">
        <w:rPr>
          <w:b/>
          <w:bCs/>
          <w:lang w:val="da-DK"/>
        </w:rPr>
        <w:lastRenderedPageBreak/>
        <w:t xml:space="preserve">Jeg bekræfter hermed, at der er </w:t>
      </w:r>
      <w:r w:rsidRPr="00C7705C">
        <w:rPr>
          <w:b/>
          <w:bCs/>
          <w:lang w:val="da-DK"/>
        </w:rPr>
        <w:t xml:space="preserve">afsat </w:t>
      </w:r>
      <w:r w:rsidR="00D93F95" w:rsidRPr="00C7705C">
        <w:rPr>
          <w:b/>
          <w:bCs/>
          <w:lang w:val="da-DK"/>
        </w:rPr>
        <w:t>DKK 75</w:t>
      </w:r>
      <w:r w:rsidRPr="00C7705C">
        <w:rPr>
          <w:b/>
          <w:bCs/>
          <w:lang w:val="da-DK"/>
        </w:rPr>
        <w:t>.00</w:t>
      </w:r>
      <w:r w:rsidR="001C74F1" w:rsidRPr="00C7705C">
        <w:rPr>
          <w:b/>
          <w:bCs/>
          <w:lang w:val="da-DK"/>
        </w:rPr>
        <w:t>0 ekskl. moms</w:t>
      </w:r>
      <w:r w:rsidRPr="00C7705C">
        <w:rPr>
          <w:b/>
          <w:bCs/>
          <w:lang w:val="da-DK"/>
        </w:rPr>
        <w:t xml:space="preserve"> til</w:t>
      </w:r>
      <w:r w:rsidRPr="009973F7">
        <w:rPr>
          <w:b/>
          <w:bCs/>
          <w:lang w:val="da-DK"/>
        </w:rPr>
        <w:t xml:space="preserve"> ansøgerens deltagelse i programmet.</w:t>
      </w:r>
    </w:p>
    <w:tbl>
      <w:tblPr>
        <w:tblStyle w:val="Tabel-Gitter"/>
        <w:tblW w:w="0" w:type="auto"/>
        <w:tblLook w:val="04A0" w:firstRow="1" w:lastRow="0" w:firstColumn="1" w:lastColumn="0" w:noHBand="0" w:noVBand="1"/>
      </w:tblPr>
      <w:tblGrid>
        <w:gridCol w:w="8630"/>
      </w:tblGrid>
      <w:tr w:rsidR="009973F7" w14:paraId="723F25FF" w14:textId="77777777" w:rsidTr="009973F7">
        <w:tc>
          <w:tcPr>
            <w:tcW w:w="8630" w:type="dxa"/>
          </w:tcPr>
          <w:p w14:paraId="2F04069D" w14:textId="77777777" w:rsidR="009973F7" w:rsidRDefault="009973F7" w:rsidP="009973F7">
            <w:pPr>
              <w:rPr>
                <w:lang w:val="da-DK"/>
              </w:rPr>
            </w:pPr>
            <w:r w:rsidRPr="009973F7">
              <w:rPr>
                <w:b/>
                <w:bCs/>
                <w:lang w:val="da-DK"/>
              </w:rPr>
              <w:t>Underskrift</w:t>
            </w:r>
            <w:r w:rsidRPr="00DF5091">
              <w:rPr>
                <w:lang w:val="da-DK"/>
              </w:rPr>
              <w:t xml:space="preserve"> </w:t>
            </w:r>
          </w:p>
          <w:p w14:paraId="3C51B724" w14:textId="487E72B3" w:rsidR="009973F7" w:rsidRPr="00DF5091" w:rsidRDefault="009973F7" w:rsidP="009973F7">
            <w:pPr>
              <w:rPr>
                <w:lang w:val="da-DK"/>
              </w:rPr>
            </w:pPr>
            <w:r w:rsidRPr="00DF5091">
              <w:rPr>
                <w:lang w:val="da-DK"/>
              </w:rPr>
              <w:t>(elektronisk underskrift accepteres)</w:t>
            </w:r>
          </w:p>
          <w:p w14:paraId="6182CEA9" w14:textId="77777777" w:rsidR="009973F7" w:rsidRDefault="009973F7">
            <w:pPr>
              <w:rPr>
                <w:b/>
                <w:bCs/>
                <w:lang w:val="da-DK"/>
              </w:rPr>
            </w:pPr>
          </w:p>
        </w:tc>
      </w:tr>
      <w:tr w:rsidR="009973F7" w14:paraId="04155068" w14:textId="77777777" w:rsidTr="009973F7">
        <w:tc>
          <w:tcPr>
            <w:tcW w:w="8630" w:type="dxa"/>
          </w:tcPr>
          <w:p w14:paraId="4AE6C0D5" w14:textId="082AC20C" w:rsidR="009973F7" w:rsidRPr="009973F7" w:rsidRDefault="009973F7" w:rsidP="009973F7">
            <w:pPr>
              <w:rPr>
                <w:b/>
                <w:bCs/>
                <w:lang w:val="da-DK"/>
              </w:rPr>
            </w:pPr>
            <w:r w:rsidRPr="009973F7">
              <w:rPr>
                <w:b/>
                <w:bCs/>
                <w:lang w:val="da-DK"/>
              </w:rPr>
              <w:t>Navn (blokbogstaver)</w:t>
            </w:r>
          </w:p>
          <w:p w14:paraId="7BA1AA75" w14:textId="77777777" w:rsidR="009973F7" w:rsidRDefault="009973F7">
            <w:pPr>
              <w:rPr>
                <w:b/>
                <w:bCs/>
                <w:lang w:val="da-DK"/>
              </w:rPr>
            </w:pPr>
          </w:p>
        </w:tc>
      </w:tr>
      <w:tr w:rsidR="009973F7" w14:paraId="45A9258C" w14:textId="77777777" w:rsidTr="009973F7">
        <w:tc>
          <w:tcPr>
            <w:tcW w:w="8630" w:type="dxa"/>
          </w:tcPr>
          <w:p w14:paraId="1BC2AA47" w14:textId="42178646" w:rsidR="009973F7" w:rsidRPr="009973F7" w:rsidRDefault="009973F7" w:rsidP="009973F7">
            <w:pPr>
              <w:rPr>
                <w:b/>
                <w:bCs/>
                <w:lang w:val="da-DK"/>
              </w:rPr>
            </w:pPr>
            <w:r w:rsidRPr="009973F7">
              <w:rPr>
                <w:b/>
                <w:bCs/>
                <w:lang w:val="da-DK"/>
              </w:rPr>
              <w:t>Dato</w:t>
            </w:r>
          </w:p>
          <w:p w14:paraId="40BA49AC" w14:textId="77777777" w:rsidR="009973F7" w:rsidRDefault="009973F7">
            <w:pPr>
              <w:rPr>
                <w:b/>
                <w:bCs/>
                <w:lang w:val="da-DK"/>
              </w:rPr>
            </w:pPr>
          </w:p>
        </w:tc>
      </w:tr>
    </w:tbl>
    <w:p w14:paraId="1098485A" w14:textId="77777777" w:rsidR="0084626B" w:rsidRDefault="0084626B">
      <w:pPr>
        <w:rPr>
          <w:lang w:val="da-DK"/>
        </w:rPr>
      </w:pPr>
    </w:p>
    <w:p w14:paraId="03D8CCD7" w14:textId="11A1AA1A" w:rsidR="00472129" w:rsidRPr="00DF5091" w:rsidRDefault="00DF5091">
      <w:pPr>
        <w:rPr>
          <w:lang w:val="da-DK"/>
        </w:rPr>
      </w:pPr>
      <w:r w:rsidRPr="00DF5091">
        <w:rPr>
          <w:lang w:val="da-DK"/>
        </w:rPr>
        <w:t xml:space="preserve">Indsend venligst den udfyldte ansøgning senest </w:t>
      </w:r>
      <w:r w:rsidR="00B92EEA">
        <w:rPr>
          <w:lang w:val="da-DK"/>
        </w:rPr>
        <w:t>6. februar</w:t>
      </w:r>
      <w:r w:rsidR="00BA2589" w:rsidRPr="0075251D">
        <w:rPr>
          <w:lang w:val="da-DK"/>
        </w:rPr>
        <w:t xml:space="preserve"> 2026</w:t>
      </w:r>
      <w:r w:rsidRPr="0075251D">
        <w:rPr>
          <w:lang w:val="da-DK"/>
        </w:rPr>
        <w:t>. Send</w:t>
      </w:r>
      <w:r w:rsidRPr="00DF5091">
        <w:rPr>
          <w:lang w:val="da-DK"/>
        </w:rPr>
        <w:t xml:space="preserve"> den elektroniske version til: </w:t>
      </w:r>
      <w:hyperlink r:id="rId12" w:history="1">
        <w:r w:rsidR="00F90813" w:rsidRPr="007C43CA">
          <w:rPr>
            <w:rStyle w:val="Hyperlink"/>
            <w:lang w:val="da-DK"/>
          </w:rPr>
          <w:t>info@patientsikkerhed.dk</w:t>
        </w:r>
      </w:hyperlink>
      <w:r w:rsidR="009F0800">
        <w:rPr>
          <w:lang w:val="da-DK"/>
        </w:rPr>
        <w:t xml:space="preserve"> – i emnefeltet skal stå: </w:t>
      </w:r>
      <w:r w:rsidR="00C724E6">
        <w:rPr>
          <w:lang w:val="da-DK"/>
        </w:rPr>
        <w:t>’</w:t>
      </w:r>
      <w:r w:rsidR="009F0800">
        <w:rPr>
          <w:lang w:val="da-DK"/>
        </w:rPr>
        <w:t>Ansøgning dansk fellow</w:t>
      </w:r>
      <w:r w:rsidR="00C724E6">
        <w:rPr>
          <w:lang w:val="da-DK"/>
        </w:rPr>
        <w:t>’.</w:t>
      </w:r>
      <w:r w:rsidRPr="00DF5091">
        <w:rPr>
          <w:lang w:val="da-DK"/>
        </w:rPr>
        <w:t xml:space="preserve"> Du vil modtage en bekræftelse </w:t>
      </w:r>
      <w:r w:rsidR="00BA2589">
        <w:rPr>
          <w:lang w:val="da-DK"/>
        </w:rPr>
        <w:t xml:space="preserve">på modtagelsen </w:t>
      </w:r>
      <w:r w:rsidRPr="00DF5091">
        <w:rPr>
          <w:lang w:val="da-DK"/>
        </w:rPr>
        <w:t>inden for 3 arbejdsdage</w:t>
      </w:r>
      <w:r w:rsidR="00BA2589">
        <w:rPr>
          <w:lang w:val="da-DK"/>
        </w:rPr>
        <w:t>, og vil</w:t>
      </w:r>
      <w:r w:rsidR="000214B4">
        <w:rPr>
          <w:lang w:val="da-DK"/>
        </w:rPr>
        <w:t xml:space="preserve"> evt.</w:t>
      </w:r>
      <w:r w:rsidR="00BA2589">
        <w:rPr>
          <w:lang w:val="da-DK"/>
        </w:rPr>
        <w:t xml:space="preserve"> blive kontaktet </w:t>
      </w:r>
      <w:r w:rsidR="0075251D">
        <w:rPr>
          <w:lang w:val="da-DK"/>
        </w:rPr>
        <w:t>for et interview om optagelse</w:t>
      </w:r>
      <w:r w:rsidRPr="00DF5091">
        <w:rPr>
          <w:lang w:val="da-DK"/>
        </w:rPr>
        <w:t>.</w:t>
      </w:r>
    </w:p>
    <w:sectPr w:rsidR="00472129" w:rsidRPr="00DF5091" w:rsidSect="00090ED8">
      <w:headerReference w:type="default" r:id="rId13"/>
      <w:pgSz w:w="12240" w:h="15840"/>
      <w:pgMar w:top="1464" w:right="1800" w:bottom="851" w:left="180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2800B" w14:textId="77777777" w:rsidR="001244CF" w:rsidRDefault="001244CF" w:rsidP="00A735E7">
      <w:pPr>
        <w:spacing w:after="0" w:line="240" w:lineRule="auto"/>
      </w:pPr>
      <w:r>
        <w:separator/>
      </w:r>
    </w:p>
  </w:endnote>
  <w:endnote w:type="continuationSeparator" w:id="0">
    <w:p w14:paraId="60AF6963" w14:textId="77777777" w:rsidR="001244CF" w:rsidRDefault="001244CF" w:rsidP="00A73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A74AA" w14:textId="77777777" w:rsidR="001244CF" w:rsidRDefault="001244CF" w:rsidP="00A735E7">
      <w:pPr>
        <w:spacing w:after="0" w:line="240" w:lineRule="auto"/>
      </w:pPr>
      <w:r>
        <w:separator/>
      </w:r>
    </w:p>
  </w:footnote>
  <w:footnote w:type="continuationSeparator" w:id="0">
    <w:p w14:paraId="27C6844A" w14:textId="77777777" w:rsidR="001244CF" w:rsidRDefault="001244CF" w:rsidP="00A73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89AB2" w14:textId="7B3657CB" w:rsidR="00A735E7" w:rsidRPr="00A735E7" w:rsidRDefault="00862165" w:rsidP="00A735E7">
    <w:pPr>
      <w:pStyle w:val="Sidehoved"/>
      <w:jc w:val="center"/>
    </w:pPr>
    <w:r>
      <w:rPr>
        <w:noProof/>
        <w:lang w:eastAsia="da-DK"/>
      </w:rPr>
      <w:drawing>
        <wp:anchor distT="0" distB="0" distL="114300" distR="114300" simplePos="0" relativeHeight="251657216" behindDoc="1" locked="0" layoutInCell="1" allowOverlap="1" wp14:anchorId="7298CE94" wp14:editId="244481CA">
          <wp:simplePos x="0" y="0"/>
          <wp:positionH relativeFrom="margin">
            <wp:posOffset>-684000</wp:posOffset>
          </wp:positionH>
          <wp:positionV relativeFrom="paragraph">
            <wp:posOffset>0</wp:posOffset>
          </wp:positionV>
          <wp:extent cx="1800000" cy="316800"/>
          <wp:effectExtent l="0" t="0" r="3810" b="0"/>
          <wp:wrapNone/>
          <wp:docPr id="2142691821" name="Billede 2142691821" descr="/Users/Soren/Desktop/PS!Improve Word/Udvikling/Logopakke/Web/JPG+PNG/PS!Improve_P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Soren/Desktop/PS!Improve Word/Udvikling/Logopakke/Web/JPG+PNG/PS!Improve_Pos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316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Opstilling-talellerbogs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Opstilling-talellerbogs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Opstilling-punktteg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Opstilling-punktteg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Opstilling-talellerbogs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Opstilling-punkttegn"/>
      <w:lvlText w:val=""/>
      <w:lvlJc w:val="left"/>
      <w:pPr>
        <w:tabs>
          <w:tab w:val="num" w:pos="360"/>
        </w:tabs>
        <w:ind w:left="360" w:hanging="360"/>
      </w:pPr>
      <w:rPr>
        <w:rFonts w:ascii="Symbol" w:hAnsi="Symbol" w:hint="default"/>
      </w:rPr>
    </w:lvl>
  </w:abstractNum>
  <w:abstractNum w:abstractNumId="9" w15:restartNumberingAfterBreak="0">
    <w:nsid w:val="0B335F1E"/>
    <w:multiLevelType w:val="multilevel"/>
    <w:tmpl w:val="8724D2F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C61FF3"/>
    <w:multiLevelType w:val="multilevel"/>
    <w:tmpl w:val="BC7A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F4255C"/>
    <w:multiLevelType w:val="hybridMultilevel"/>
    <w:tmpl w:val="05C49FD0"/>
    <w:lvl w:ilvl="0" w:tplc="60C4A04C">
      <w:start w:val="1"/>
      <w:numFmt w:val="bullet"/>
      <w:lvlText w:val="-"/>
      <w:lvlJc w:val="left"/>
      <w:pPr>
        <w:ind w:left="720" w:hanging="360"/>
      </w:pPr>
      <w:rPr>
        <w:rFonts w:ascii="Cambria" w:eastAsiaTheme="minorEastAsia" w:hAnsi="Cambri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8CE518B"/>
    <w:multiLevelType w:val="hybridMultilevel"/>
    <w:tmpl w:val="3604AC8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16232715">
    <w:abstractNumId w:val="8"/>
  </w:num>
  <w:num w:numId="2" w16cid:durableId="34819499">
    <w:abstractNumId w:val="6"/>
  </w:num>
  <w:num w:numId="3" w16cid:durableId="855001946">
    <w:abstractNumId w:val="5"/>
  </w:num>
  <w:num w:numId="4" w16cid:durableId="793518367">
    <w:abstractNumId w:val="4"/>
  </w:num>
  <w:num w:numId="5" w16cid:durableId="47801182">
    <w:abstractNumId w:val="7"/>
  </w:num>
  <w:num w:numId="6" w16cid:durableId="136922163">
    <w:abstractNumId w:val="3"/>
  </w:num>
  <w:num w:numId="7" w16cid:durableId="1222908894">
    <w:abstractNumId w:val="2"/>
  </w:num>
  <w:num w:numId="8" w16cid:durableId="375742550">
    <w:abstractNumId w:val="1"/>
  </w:num>
  <w:num w:numId="9" w16cid:durableId="2070569636">
    <w:abstractNumId w:val="0"/>
  </w:num>
  <w:num w:numId="10" w16cid:durableId="70126324">
    <w:abstractNumId w:val="9"/>
  </w:num>
  <w:num w:numId="11" w16cid:durableId="861212883">
    <w:abstractNumId w:val="12"/>
  </w:num>
  <w:num w:numId="12" w16cid:durableId="1008337877">
    <w:abstractNumId w:val="11"/>
  </w:num>
  <w:num w:numId="13" w16cid:durableId="10849114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59C"/>
    <w:rsid w:val="00006364"/>
    <w:rsid w:val="000214B4"/>
    <w:rsid w:val="00034616"/>
    <w:rsid w:val="00043C86"/>
    <w:rsid w:val="00051C95"/>
    <w:rsid w:val="0005255E"/>
    <w:rsid w:val="0006063C"/>
    <w:rsid w:val="00090ED8"/>
    <w:rsid w:val="000A7150"/>
    <w:rsid w:val="00100C8F"/>
    <w:rsid w:val="00112A8C"/>
    <w:rsid w:val="001244CF"/>
    <w:rsid w:val="0013722E"/>
    <w:rsid w:val="0015074B"/>
    <w:rsid w:val="001546ED"/>
    <w:rsid w:val="00181E8B"/>
    <w:rsid w:val="001947B1"/>
    <w:rsid w:val="001C44CA"/>
    <w:rsid w:val="001C74F1"/>
    <w:rsid w:val="001D1467"/>
    <w:rsid w:val="0020516C"/>
    <w:rsid w:val="00207675"/>
    <w:rsid w:val="002128E2"/>
    <w:rsid w:val="00280222"/>
    <w:rsid w:val="002878B6"/>
    <w:rsid w:val="0029639D"/>
    <w:rsid w:val="002B307E"/>
    <w:rsid w:val="002C2A72"/>
    <w:rsid w:val="002D4A75"/>
    <w:rsid w:val="002F6B5E"/>
    <w:rsid w:val="0031206D"/>
    <w:rsid w:val="00326F90"/>
    <w:rsid w:val="003335FC"/>
    <w:rsid w:val="00354DD0"/>
    <w:rsid w:val="0037014E"/>
    <w:rsid w:val="003A7F31"/>
    <w:rsid w:val="00466E37"/>
    <w:rsid w:val="00472129"/>
    <w:rsid w:val="00472F55"/>
    <w:rsid w:val="00474A2A"/>
    <w:rsid w:val="004864F0"/>
    <w:rsid w:val="00493E15"/>
    <w:rsid w:val="004B1516"/>
    <w:rsid w:val="004C17F5"/>
    <w:rsid w:val="004D0B55"/>
    <w:rsid w:val="004D6A00"/>
    <w:rsid w:val="004E538F"/>
    <w:rsid w:val="00526574"/>
    <w:rsid w:val="005378A0"/>
    <w:rsid w:val="00550D32"/>
    <w:rsid w:val="0057530C"/>
    <w:rsid w:val="005D7D65"/>
    <w:rsid w:val="006175CC"/>
    <w:rsid w:val="006227FF"/>
    <w:rsid w:val="00623C72"/>
    <w:rsid w:val="0062677A"/>
    <w:rsid w:val="006927B8"/>
    <w:rsid w:val="006E3228"/>
    <w:rsid w:val="0074710F"/>
    <w:rsid w:val="0075251D"/>
    <w:rsid w:val="007656FB"/>
    <w:rsid w:val="00787CEE"/>
    <w:rsid w:val="00793F14"/>
    <w:rsid w:val="00796E3A"/>
    <w:rsid w:val="007C445A"/>
    <w:rsid w:val="007F2C47"/>
    <w:rsid w:val="007F61DD"/>
    <w:rsid w:val="007F70CB"/>
    <w:rsid w:val="0084626B"/>
    <w:rsid w:val="00846F61"/>
    <w:rsid w:val="0085543A"/>
    <w:rsid w:val="00862165"/>
    <w:rsid w:val="00864C44"/>
    <w:rsid w:val="008A2509"/>
    <w:rsid w:val="008A4F11"/>
    <w:rsid w:val="008A671A"/>
    <w:rsid w:val="008A6B60"/>
    <w:rsid w:val="008B1AD0"/>
    <w:rsid w:val="008C2C24"/>
    <w:rsid w:val="008D05CA"/>
    <w:rsid w:val="008F002D"/>
    <w:rsid w:val="009077CB"/>
    <w:rsid w:val="0092181C"/>
    <w:rsid w:val="009239EB"/>
    <w:rsid w:val="009302B7"/>
    <w:rsid w:val="00936527"/>
    <w:rsid w:val="0094220F"/>
    <w:rsid w:val="00961FB2"/>
    <w:rsid w:val="009663A7"/>
    <w:rsid w:val="00985442"/>
    <w:rsid w:val="009973F7"/>
    <w:rsid w:val="009A31E6"/>
    <w:rsid w:val="009C01DB"/>
    <w:rsid w:val="009F0800"/>
    <w:rsid w:val="009F5147"/>
    <w:rsid w:val="009F5650"/>
    <w:rsid w:val="00A550EE"/>
    <w:rsid w:val="00A558F6"/>
    <w:rsid w:val="00A57931"/>
    <w:rsid w:val="00A735E7"/>
    <w:rsid w:val="00AA1D8D"/>
    <w:rsid w:val="00AA33BE"/>
    <w:rsid w:val="00AB156D"/>
    <w:rsid w:val="00AD07C6"/>
    <w:rsid w:val="00AE00F0"/>
    <w:rsid w:val="00B0439F"/>
    <w:rsid w:val="00B359C8"/>
    <w:rsid w:val="00B47730"/>
    <w:rsid w:val="00B87843"/>
    <w:rsid w:val="00B92EEA"/>
    <w:rsid w:val="00BA2548"/>
    <w:rsid w:val="00BA2589"/>
    <w:rsid w:val="00BA72D7"/>
    <w:rsid w:val="00BC7F91"/>
    <w:rsid w:val="00BD18EB"/>
    <w:rsid w:val="00C07281"/>
    <w:rsid w:val="00C11DF7"/>
    <w:rsid w:val="00C473F2"/>
    <w:rsid w:val="00C63F00"/>
    <w:rsid w:val="00C65D8B"/>
    <w:rsid w:val="00C724E6"/>
    <w:rsid w:val="00C7705C"/>
    <w:rsid w:val="00CA2909"/>
    <w:rsid w:val="00CA4068"/>
    <w:rsid w:val="00CA4190"/>
    <w:rsid w:val="00CB0664"/>
    <w:rsid w:val="00CF064B"/>
    <w:rsid w:val="00D50CFF"/>
    <w:rsid w:val="00D93F95"/>
    <w:rsid w:val="00DE4F9E"/>
    <w:rsid w:val="00DF5091"/>
    <w:rsid w:val="00E54231"/>
    <w:rsid w:val="00E5523C"/>
    <w:rsid w:val="00E6490E"/>
    <w:rsid w:val="00E90E53"/>
    <w:rsid w:val="00E9544D"/>
    <w:rsid w:val="00ED03BB"/>
    <w:rsid w:val="00F43487"/>
    <w:rsid w:val="00F90813"/>
    <w:rsid w:val="00FA5521"/>
    <w:rsid w:val="00FA6000"/>
    <w:rsid w:val="00FB5BE1"/>
    <w:rsid w:val="00FC693F"/>
    <w:rsid w:val="00FD05DC"/>
    <w:rsid w:val="00FD44C3"/>
    <w:rsid w:val="00FF0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C25C1D"/>
  <w14:defaultImageDpi w14:val="300"/>
  <w15:docId w15:val="{11D2D4D6-49B8-46DA-B292-DB23516D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618BF"/>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E618BF"/>
  </w:style>
  <w:style w:type="paragraph" w:styleId="Sidefod">
    <w:name w:val="footer"/>
    <w:basedOn w:val="Normal"/>
    <w:link w:val="SidefodTegn"/>
    <w:uiPriority w:val="99"/>
    <w:unhideWhenUsed/>
    <w:rsid w:val="00E618BF"/>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E618BF"/>
  </w:style>
  <w:style w:type="paragraph" w:styleId="Ingenafstand">
    <w:name w:val="No Spacing"/>
    <w:uiPriority w:val="1"/>
    <w:qFormat/>
    <w:rsid w:val="00FC693F"/>
    <w:pPr>
      <w:spacing w:after="0" w:line="240" w:lineRule="auto"/>
    </w:pPr>
  </w:style>
  <w:style w:type="character" w:customStyle="1" w:styleId="Overskrift1Tegn">
    <w:name w:val="Overskrift 1 Tegn"/>
    <w:basedOn w:val="Standardskrifttypeiafsni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FC693F"/>
    <w:rPr>
      <w:rFonts w:asciiTheme="majorHAnsi" w:eastAsiaTheme="majorEastAsia" w:hAnsiTheme="majorHAnsi" w:cstheme="majorBidi"/>
      <w:b/>
      <w:bCs/>
      <w:color w:val="4F81BD" w:themeColor="accent1"/>
    </w:rPr>
  </w:style>
  <w:style w:type="paragraph" w:styleId="Titel">
    <w:name w:val="Title"/>
    <w:basedOn w:val="Normal"/>
    <w:next w:val="Normal"/>
    <w:link w:val="Ti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afsni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typeiafsni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typeiafsni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typeiafsni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Opstilling-punkttegn">
    <w:name w:val="List Bullet"/>
    <w:basedOn w:val="Normal"/>
    <w:uiPriority w:val="99"/>
    <w:unhideWhenUsed/>
    <w:rsid w:val="00326F90"/>
    <w:pPr>
      <w:numPr>
        <w:numId w:val="1"/>
      </w:numPr>
      <w:contextualSpacing/>
    </w:pPr>
  </w:style>
  <w:style w:type="paragraph" w:styleId="Opstilling-punkttegn2">
    <w:name w:val="List Bullet 2"/>
    <w:basedOn w:val="Normal"/>
    <w:uiPriority w:val="99"/>
    <w:unhideWhenUsed/>
    <w:rsid w:val="00326F90"/>
    <w:pPr>
      <w:numPr>
        <w:numId w:val="2"/>
      </w:numPr>
      <w:contextualSpacing/>
    </w:pPr>
  </w:style>
  <w:style w:type="paragraph" w:styleId="Opstilling-punkttegn3">
    <w:name w:val="List Bullet 3"/>
    <w:basedOn w:val="Normal"/>
    <w:uiPriority w:val="99"/>
    <w:unhideWhenUsed/>
    <w:rsid w:val="00326F90"/>
    <w:pPr>
      <w:numPr>
        <w:numId w:val="3"/>
      </w:numPr>
      <w:contextualSpacing/>
    </w:pPr>
  </w:style>
  <w:style w:type="paragraph" w:styleId="Opstilling-talellerbogst">
    <w:name w:val="List Number"/>
    <w:basedOn w:val="Normal"/>
    <w:uiPriority w:val="99"/>
    <w:unhideWhenUsed/>
    <w:rsid w:val="00326F90"/>
    <w:pPr>
      <w:numPr>
        <w:numId w:val="5"/>
      </w:numPr>
      <w:contextualSpacing/>
    </w:pPr>
  </w:style>
  <w:style w:type="paragraph" w:styleId="Opstilling-talellerbogst2">
    <w:name w:val="List Number 2"/>
    <w:basedOn w:val="Normal"/>
    <w:uiPriority w:val="99"/>
    <w:unhideWhenUsed/>
    <w:rsid w:val="0029639D"/>
    <w:pPr>
      <w:numPr>
        <w:numId w:val="6"/>
      </w:numPr>
      <w:contextualSpacing/>
    </w:pPr>
  </w:style>
  <w:style w:type="paragraph" w:styleId="Opstilling-talellerbogst3">
    <w:name w:val="List Number 3"/>
    <w:basedOn w:val="Normal"/>
    <w:uiPriority w:val="99"/>
    <w:unhideWhenUsed/>
    <w:rsid w:val="0029639D"/>
    <w:pPr>
      <w:numPr>
        <w:numId w:val="7"/>
      </w:numPr>
      <w:contextualSpacing/>
    </w:pPr>
  </w:style>
  <w:style w:type="paragraph" w:styleId="Opstilling-forts">
    <w:name w:val="List Continue"/>
    <w:basedOn w:val="Normal"/>
    <w:uiPriority w:val="99"/>
    <w:unhideWhenUsed/>
    <w:rsid w:val="0029639D"/>
    <w:pPr>
      <w:spacing w:after="120"/>
      <w:ind w:left="360"/>
      <w:contextualSpacing/>
    </w:pPr>
  </w:style>
  <w:style w:type="paragraph" w:styleId="Opstilling-forts2">
    <w:name w:val="List Continue 2"/>
    <w:basedOn w:val="Normal"/>
    <w:uiPriority w:val="99"/>
    <w:unhideWhenUsed/>
    <w:rsid w:val="0029639D"/>
    <w:pPr>
      <w:spacing w:after="120"/>
      <w:ind w:left="720"/>
      <w:contextualSpacing/>
    </w:pPr>
  </w:style>
  <w:style w:type="paragraph" w:styleId="Opstilling-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typeiafsnit"/>
    <w:link w:val="Makrotekst"/>
    <w:uiPriority w:val="99"/>
    <w:rsid w:val="0029639D"/>
    <w:rPr>
      <w:rFonts w:ascii="Courier" w:hAnsi="Courier"/>
      <w:sz w:val="20"/>
      <w:szCs w:val="20"/>
    </w:rPr>
  </w:style>
  <w:style w:type="paragraph" w:styleId="Citat">
    <w:name w:val="Quote"/>
    <w:basedOn w:val="Normal"/>
    <w:next w:val="Normal"/>
    <w:link w:val="CitatTegn"/>
    <w:uiPriority w:val="29"/>
    <w:qFormat/>
    <w:rsid w:val="00FC693F"/>
    <w:rPr>
      <w:i/>
      <w:iCs/>
      <w:color w:val="000000" w:themeColor="text1"/>
    </w:rPr>
  </w:style>
  <w:style w:type="character" w:customStyle="1" w:styleId="CitatTegn">
    <w:name w:val="Citat Tegn"/>
    <w:basedOn w:val="Standardskrifttypeiafsnit"/>
    <w:link w:val="Citat"/>
    <w:uiPriority w:val="29"/>
    <w:rsid w:val="00FC693F"/>
    <w:rPr>
      <w:i/>
      <w:iCs/>
      <w:color w:val="000000" w:themeColor="text1"/>
    </w:rPr>
  </w:style>
  <w:style w:type="character" w:customStyle="1" w:styleId="Overskrift4Tegn">
    <w:name w:val="Overskrift 4 Tegn"/>
    <w:basedOn w:val="Standardskrifttypeiafsni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typeiafsni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k">
    <w:name w:val="Strong"/>
    <w:basedOn w:val="Standardskrifttypeiafsnit"/>
    <w:uiPriority w:val="22"/>
    <w:qFormat/>
    <w:rsid w:val="00FC693F"/>
    <w:rPr>
      <w:b/>
      <w:bCs/>
    </w:rPr>
  </w:style>
  <w:style w:type="character" w:styleId="Fremhv">
    <w:name w:val="Emphasis"/>
    <w:basedOn w:val="Standardskrifttypeiafsnit"/>
    <w:uiPriority w:val="20"/>
    <w:qFormat/>
    <w:rsid w:val="00FC693F"/>
    <w:rPr>
      <w:i/>
      <w:iCs/>
    </w:rPr>
  </w:style>
  <w:style w:type="paragraph" w:styleId="Strktcitat">
    <w:name w:val="Intense Quote"/>
    <w:basedOn w:val="Normal"/>
    <w:next w:val="Normal"/>
    <w:link w:val="Strktc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FC693F"/>
    <w:rPr>
      <w:b/>
      <w:bCs/>
      <w:i/>
      <w:iCs/>
      <w:color w:val="4F81BD" w:themeColor="accent1"/>
    </w:rPr>
  </w:style>
  <w:style w:type="character" w:styleId="Svagfremhvning">
    <w:name w:val="Subtle Emphasis"/>
    <w:basedOn w:val="Standardskrifttypeiafsnit"/>
    <w:uiPriority w:val="19"/>
    <w:qFormat/>
    <w:rsid w:val="00FC693F"/>
    <w:rPr>
      <w:i/>
      <w:iCs/>
      <w:color w:val="808080" w:themeColor="text1" w:themeTint="7F"/>
    </w:rPr>
  </w:style>
  <w:style w:type="character" w:styleId="Kraftigfremhvning">
    <w:name w:val="Intense Emphasis"/>
    <w:basedOn w:val="Standardskrifttypeiafsnit"/>
    <w:uiPriority w:val="21"/>
    <w:qFormat/>
    <w:rsid w:val="00FC693F"/>
    <w:rPr>
      <w:b/>
      <w:bCs/>
      <w:i/>
      <w:iCs/>
      <w:color w:val="4F81BD" w:themeColor="accent1"/>
    </w:rPr>
  </w:style>
  <w:style w:type="character" w:styleId="Svaghenvisning">
    <w:name w:val="Subtle Reference"/>
    <w:basedOn w:val="Standardskrifttypeiafsnit"/>
    <w:uiPriority w:val="31"/>
    <w:qFormat/>
    <w:rsid w:val="00FC693F"/>
    <w:rPr>
      <w:smallCaps/>
      <w:color w:val="C0504D" w:themeColor="accent2"/>
      <w:u w:val="single"/>
    </w:rPr>
  </w:style>
  <w:style w:type="character" w:styleId="Kraftighenvisning">
    <w:name w:val="Intense Reference"/>
    <w:basedOn w:val="Standardskrifttypeiafsnit"/>
    <w:uiPriority w:val="32"/>
    <w:qFormat/>
    <w:rsid w:val="00FC693F"/>
    <w:rPr>
      <w:b/>
      <w:bCs/>
      <w:smallCaps/>
      <w:color w:val="C0504D" w:themeColor="accent2"/>
      <w:spacing w:val="5"/>
      <w:u w:val="single"/>
    </w:rPr>
  </w:style>
  <w:style w:type="character" w:styleId="Bogenstitel">
    <w:name w:val="Book Title"/>
    <w:basedOn w:val="Standardskrifttypeiafsnit"/>
    <w:uiPriority w:val="33"/>
    <w:qFormat/>
    <w:rsid w:val="00FC693F"/>
    <w:rPr>
      <w:b/>
      <w:bCs/>
      <w:smallCaps/>
      <w:spacing w:val="5"/>
    </w:rPr>
  </w:style>
  <w:style w:type="paragraph" w:styleId="Overskrift">
    <w:name w:val="TOC Heading"/>
    <w:basedOn w:val="Overskrift1"/>
    <w:next w:val="Normal"/>
    <w:uiPriority w:val="39"/>
    <w:semiHidden/>
    <w:unhideWhenUsed/>
    <w:qFormat/>
    <w:rsid w:val="00FC693F"/>
    <w:pPr>
      <w:outlineLvl w:val="9"/>
    </w:pPr>
  </w:style>
  <w:style w:type="table" w:styleId="Tabel-Gitter">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gitter">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kygg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itter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vetskygge">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vetliste">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gitter">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rdskrifttypeiafsnit"/>
    <w:uiPriority w:val="99"/>
    <w:unhideWhenUsed/>
    <w:rsid w:val="00C07281"/>
    <w:rPr>
      <w:color w:val="0000FF" w:themeColor="hyperlink"/>
      <w:u w:val="single"/>
    </w:rPr>
  </w:style>
  <w:style w:type="character" w:styleId="Ulstomtale">
    <w:name w:val="Unresolved Mention"/>
    <w:basedOn w:val="Standardskrifttypeiafsnit"/>
    <w:uiPriority w:val="99"/>
    <w:semiHidden/>
    <w:unhideWhenUsed/>
    <w:rsid w:val="00C07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tientsikkerhed.d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atientsikkerhed.d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D6202E653270D148B44BFE719E05D09D" ma:contentTypeVersion="16" ma:contentTypeDescription="Opret et nyt dokument." ma:contentTypeScope="" ma:versionID="f4d6ca5ddb54ec05d43a21ef42611bd2">
  <xsd:schema xmlns:xsd="http://www.w3.org/2001/XMLSchema" xmlns:xs="http://www.w3.org/2001/XMLSchema" xmlns:p="http://schemas.microsoft.com/office/2006/metadata/properties" xmlns:ns2="f4242636-9457-4851-afeb-c051671b5b80" xmlns:ns3="a19b205a-e8a4-472a-8842-47417cc097e3" targetNamespace="http://schemas.microsoft.com/office/2006/metadata/properties" ma:root="true" ma:fieldsID="5ef223e33a43aa55998e06952d7771da" ns2:_="" ns3:_="">
    <xsd:import namespace="f4242636-9457-4851-afeb-c051671b5b80"/>
    <xsd:import namespace="a19b205a-e8a4-472a-8842-47417cc097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42636-9457-4851-afeb-c051671b5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ledmærker" ma:readOnly="false" ma:fieldId="{5cf76f15-5ced-4ddc-b409-7134ff3c332f}" ma:taxonomyMulti="true" ma:sspId="50ceaa23-9ef4-4dd2-b232-72db6cbbe2d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9b205a-e8a4-472a-8842-47417cc097e3"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0" nillable="true" ma:displayName="Taxonomy Catch All Column" ma:hidden="true" ma:list="{62fd9992-4c35-4f9a-9ac7-e28febfe573f}" ma:internalName="TaxCatchAll" ma:showField="CatchAllData" ma:web="a19b205a-e8a4-472a-8842-47417cc097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19b205a-e8a4-472a-8842-47417cc097e3" xsi:nil="true"/>
    <lcf76f155ced4ddcb4097134ff3c332f xmlns="f4242636-9457-4851-afeb-c051671b5b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8BDB7CB7-CCE6-4B9C-BBC8-055093E4B27C}"/>
</file>

<file path=customXml/itemProps3.xml><?xml version="1.0" encoding="utf-8"?>
<ds:datastoreItem xmlns:ds="http://schemas.openxmlformats.org/officeDocument/2006/customXml" ds:itemID="{AFE96396-0A2D-4CAA-A12C-14DB019BECD4}">
  <ds:schemaRefs>
    <ds:schemaRef ds:uri="http://schemas.microsoft.com/sharepoint/v3/contenttype/forms"/>
  </ds:schemaRefs>
</ds:datastoreItem>
</file>

<file path=customXml/itemProps4.xml><?xml version="1.0" encoding="utf-8"?>
<ds:datastoreItem xmlns:ds="http://schemas.openxmlformats.org/officeDocument/2006/customXml" ds:itemID="{BCBCBD3B-CFF4-4DA3-B085-1E5C58DDA83B}">
  <ds:schemaRefs>
    <ds:schemaRef ds:uri="http://schemas.microsoft.com/office/2006/metadata/properties"/>
    <ds:schemaRef ds:uri="http://schemas.microsoft.com/office/infopath/2007/PartnerControls"/>
    <ds:schemaRef ds:uri="a19b205a-e8a4-472a-8842-47417cc097e3"/>
    <ds:schemaRef ds:uri="f4242636-9457-4851-afeb-c051671b5b80"/>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781</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5541</CharactersWithSpaces>
  <SharedDoc>false</SharedDoc>
  <HyperlinkBase/>
  <HLinks>
    <vt:vector size="18" baseType="variant">
      <vt:variant>
        <vt:i4>6160485</vt:i4>
      </vt:variant>
      <vt:variant>
        <vt:i4>36</vt:i4>
      </vt:variant>
      <vt:variant>
        <vt:i4>0</vt:i4>
      </vt:variant>
      <vt:variant>
        <vt:i4>5</vt:i4>
      </vt:variant>
      <vt:variant>
        <vt:lpwstr>mailto:info@patientsikkerhed.dk</vt:lpwstr>
      </vt:variant>
      <vt:variant>
        <vt:lpwstr/>
      </vt:variant>
      <vt:variant>
        <vt:i4>6160485</vt:i4>
      </vt:variant>
      <vt:variant>
        <vt:i4>33</vt:i4>
      </vt:variant>
      <vt:variant>
        <vt:i4>0</vt:i4>
      </vt:variant>
      <vt:variant>
        <vt:i4>5</vt:i4>
      </vt:variant>
      <vt:variant>
        <vt:lpwstr>mailto:info@patientsikkerhed.dk</vt:lpwstr>
      </vt:variant>
      <vt:variant>
        <vt:lpwstr/>
      </vt:variant>
      <vt:variant>
        <vt:i4>6160485</vt:i4>
      </vt:variant>
      <vt:variant>
        <vt:i4>30</vt:i4>
      </vt:variant>
      <vt:variant>
        <vt:i4>0</vt:i4>
      </vt:variant>
      <vt:variant>
        <vt:i4>5</vt:i4>
      </vt:variant>
      <vt:variant>
        <vt:lpwstr>mailto:info@patientsikkerhed.dk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Ditte Hartmann</cp:lastModifiedBy>
  <cp:revision>16</cp:revision>
  <dcterms:created xsi:type="dcterms:W3CDTF">2025-11-12T06:47:00Z</dcterms:created>
  <dcterms:modified xsi:type="dcterms:W3CDTF">2026-01-27T12:53:00Z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0x010100D6202E653270D148B44BFE719E05D09D</vt:lpwstr>
  </property>
  <property fmtid="{D5CDD505-2E9C-101B-9397-08002B2CF9AE}" pid="3" name="MediaServiceImageTags">
    <vt:lpwstr/>
  </property>
</Properties>
</file>